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542AB" w14:textId="0AAFC8E4" w:rsidR="00BC234B" w:rsidRPr="00BC234B" w:rsidRDefault="00564704">
      <w:pPr>
        <w:rPr>
          <w:sz w:val="36"/>
          <w:szCs w:val="36"/>
        </w:rPr>
      </w:pPr>
      <w:r>
        <w:rPr>
          <w:noProof/>
          <w:sz w:val="36"/>
          <w:szCs w:val="36"/>
        </w:rPr>
        <mc:AlternateContent>
          <mc:Choice Requires="wpg">
            <w:drawing>
              <wp:anchor distT="0" distB="0" distL="114300" distR="114300" simplePos="0" relativeHeight="251667456" behindDoc="0" locked="0" layoutInCell="1" allowOverlap="1" wp14:anchorId="14BA86C2" wp14:editId="51D61751">
                <wp:simplePos x="0" y="0"/>
                <wp:positionH relativeFrom="column">
                  <wp:posOffset>-153035</wp:posOffset>
                </wp:positionH>
                <wp:positionV relativeFrom="paragraph">
                  <wp:posOffset>-53765</wp:posOffset>
                </wp:positionV>
                <wp:extent cx="7214848" cy="490263"/>
                <wp:effectExtent l="0" t="0" r="5715" b="5080"/>
                <wp:wrapNone/>
                <wp:docPr id="623728495" name="Groupe 7"/>
                <wp:cNvGraphicFramePr/>
                <a:graphic xmlns:a="http://schemas.openxmlformats.org/drawingml/2006/main">
                  <a:graphicData uri="http://schemas.microsoft.com/office/word/2010/wordprocessingGroup">
                    <wpg:wgp>
                      <wpg:cNvGrpSpPr/>
                      <wpg:grpSpPr>
                        <a:xfrm>
                          <a:off x="0" y="0"/>
                          <a:ext cx="7214848" cy="490263"/>
                          <a:chOff x="0" y="0"/>
                          <a:chExt cx="7043096" cy="490263"/>
                        </a:xfrm>
                      </wpg:grpSpPr>
                      <wps:wsp>
                        <wps:cNvPr id="1332110740" name="Rectangle : avec coin rogné 5"/>
                        <wps:cNvSpPr/>
                        <wps:spPr>
                          <a:xfrm>
                            <a:off x="977900" y="95250"/>
                            <a:ext cx="6052820" cy="382348"/>
                          </a:xfrm>
                          <a:prstGeom prst="snip1Rect">
                            <a:avLst>
                              <a:gd name="adj" fmla="val 0"/>
                            </a:avLst>
                          </a:prstGeom>
                          <a:solidFill>
                            <a:srgbClr val="002F4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9326649" name="Zone de texte 2"/>
                        <wps:cNvSpPr txBox="1">
                          <a:spLocks noChangeArrowheads="1"/>
                        </wps:cNvSpPr>
                        <wps:spPr bwMode="auto">
                          <a:xfrm>
                            <a:off x="1079500" y="57150"/>
                            <a:ext cx="5194300" cy="433113"/>
                          </a:xfrm>
                          <a:prstGeom prst="rect">
                            <a:avLst/>
                          </a:prstGeom>
                          <a:solidFill>
                            <a:srgbClr val="FFFFFF">
                              <a:alpha val="0"/>
                            </a:srgbClr>
                          </a:solidFill>
                          <a:ln w="9525">
                            <a:noFill/>
                            <a:miter lim="800000"/>
                            <a:headEnd/>
                            <a:tailEnd/>
                          </a:ln>
                        </wps:spPr>
                        <wps:txbx>
                          <w:txbxContent>
                            <w:p w14:paraId="046DCACE" w14:textId="268A929E" w:rsidR="004E4FDA" w:rsidRPr="00564704" w:rsidRDefault="004E4FDA" w:rsidP="00564704">
                              <w:pPr>
                                <w:spacing w:after="0" w:line="240" w:lineRule="auto"/>
                                <w:jc w:val="center"/>
                                <w:rPr>
                                  <w:b/>
                                  <w:bCs/>
                                  <w:color w:val="FFFFFF" w:themeColor="background1"/>
                                  <w:sz w:val="24"/>
                                  <w:szCs w:val="24"/>
                                </w:rPr>
                              </w:pPr>
                              <w:r w:rsidRPr="00564704">
                                <w:rPr>
                                  <w:rFonts w:eastAsia="+mj-ea" w:cs="+mj-cs"/>
                                  <w:b/>
                                  <w:bCs/>
                                  <w:caps/>
                                  <w:color w:val="FFFFFF" w:themeColor="background1"/>
                                  <w:spacing w:val="30"/>
                                  <w:kern w:val="24"/>
                                  <w:position w:val="1"/>
                                  <w:sz w:val="24"/>
                                  <w:szCs w:val="26"/>
                                </w:rPr>
                                <w:t>ForMulaire d’insertion gratuite de votre structure dans l’annuaire économique</w:t>
                              </w:r>
                            </w:p>
                          </w:txbxContent>
                        </wps:txbx>
                        <wps:bodyPr rot="0" vert="horz" wrap="square" lIns="91440" tIns="45720" rIns="91440" bIns="45720" anchor="ctr" anchorCtr="0">
                          <a:noAutofit/>
                        </wps:bodyPr>
                      </wps:wsp>
                      <pic:pic xmlns:pic="http://schemas.openxmlformats.org/drawingml/2006/picture">
                        <pic:nvPicPr>
                          <pic:cNvPr id="229638047" name="Image 10" descr="Une image contenant texte, Police, capture d’écran, Graphique&#10;&#10;Description générée automatiquement">
                            <a:extLst>
                              <a:ext uri="{FF2B5EF4-FFF2-40B4-BE49-F238E27FC236}">
                                <a16:creationId xmlns:a16="http://schemas.microsoft.com/office/drawing/2014/main" id="{BF9A7C37-4E64-4880-1A5E-188086BE39A6}"/>
                              </a:ext>
                            </a:extLst>
                          </pic:cNvPr>
                          <pic:cNvPicPr>
                            <a:picLocks noChangeAspect="1"/>
                          </pic:cNvPicPr>
                        </pic:nvPicPr>
                        <pic:blipFill rotWithShape="1">
                          <a:blip r:embed="rId11"/>
                          <a:srcRect r="16081"/>
                          <a:stretch/>
                        </pic:blipFill>
                        <pic:spPr>
                          <a:xfrm>
                            <a:off x="0" y="0"/>
                            <a:ext cx="927100" cy="477520"/>
                          </a:xfrm>
                          <a:prstGeom prst="rect">
                            <a:avLst/>
                          </a:prstGeom>
                        </pic:spPr>
                      </pic:pic>
                      <pic:pic xmlns:pic="http://schemas.openxmlformats.org/drawingml/2006/picture">
                        <pic:nvPicPr>
                          <pic:cNvPr id="655657946" name="Image 18" descr="Une image contenant logo&#10;&#10;Description générée automatiquement">
                            <a:extLst>
                              <a:ext uri="{FF2B5EF4-FFF2-40B4-BE49-F238E27FC236}">
                                <a16:creationId xmlns:a16="http://schemas.microsoft.com/office/drawing/2014/main" id="{903F55F3-D33E-D87F-9440-FEEB51A51C0D}"/>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r="6071" b="5346"/>
                          <a:stretch/>
                        </pic:blipFill>
                        <pic:spPr>
                          <a:xfrm>
                            <a:off x="6662731" y="95250"/>
                            <a:ext cx="380365" cy="381635"/>
                          </a:xfrm>
                          <a:prstGeom prst="rect">
                            <a:avLst/>
                          </a:prstGeom>
                        </pic:spPr>
                      </pic:pic>
                    </wpg:wgp>
                  </a:graphicData>
                </a:graphic>
                <wp14:sizeRelH relativeFrom="margin">
                  <wp14:pctWidth>0</wp14:pctWidth>
                </wp14:sizeRelH>
              </wp:anchor>
            </w:drawing>
          </mc:Choice>
          <mc:Fallback>
            <w:pict>
              <v:group w14:anchorId="14BA86C2" id="Groupe 7" o:spid="_x0000_s1026" style="position:absolute;margin-left:-12.05pt;margin-top:-4.25pt;width:568.1pt;height:38.6pt;z-index:251667456;mso-width-relative:margin" coordsize="70430,49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">
                <v:shape id="Rectangle : avec coin rogné 5" o:spid="_x0000_s1027" style="position:absolute;left:9779;top:952;width:60528;height:3823;visibility:visible;mso-wrap-style:square;v-text-anchor:middle" coordsize="6052820,38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" path="m,l6052820,r,l6052820,382348,,382348,,xe" fillcolor="#002f43" stroked="f" strokeweight="1pt">
                  <v:path arrowok="t" o:connecttype="custom" o:connectlocs="0,0;6052820,0;6052820,0;6052820,382348;0,382348;0,0" o:connectangles="0,0,0,0,0,0"/>
                </v:shape>
                <v:shapetype id="_x0000_t202" coordsize="21600,21600" o:spt="202" path="m,l,21600r21600,l21600,xe">
                  <v:stroke joinstyle="miter"/>
                  <v:path gradientshapeok="t" o:connecttype="rect"/>
                </v:shapetype>
                <v:shape id="Zone de texte 2" o:spid="_x0000_s1028" type="#_x0000_t202" style="position:absolute;left:10795;top:571;width:51943;height:4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" stroked="f">
                  <v:fill opacity="0"/>
                  <v:textbox>
                    <w:txbxContent>
                      <w:p w14:paraId="046DCACE" w14:textId="268A929E" w:rsidR="004E4FDA" w:rsidRPr="00564704" w:rsidRDefault="004E4FDA" w:rsidP="00564704">
                        <w:pPr>
                          <w:spacing w:after="0" w:line="240" w:lineRule="auto"/>
                          <w:jc w:val="center"/>
                          <w:rPr>
                            <w:b/>
                            <w:bCs/>
                            <w:color w:val="FFFFFF" w:themeColor="background1"/>
                            <w:sz w:val="24"/>
                            <w:szCs w:val="24"/>
                          </w:rPr>
                        </w:pPr>
                        <w:r w:rsidRPr="00564704">
                          <w:rPr>
                            <w:rFonts w:eastAsia="+mj-ea" w:cs="+mj-cs"/>
                            <w:b/>
                            <w:bCs/>
                            <w:caps/>
                            <w:color w:val="FFFFFF" w:themeColor="background1"/>
                            <w:spacing w:val="30"/>
                            <w:kern w:val="24"/>
                            <w:position w:val="1"/>
                            <w:sz w:val="24"/>
                            <w:szCs w:val="26"/>
                          </w:rPr>
                          <w:t>ForMulaire d’insertion gratuite de votre structure dans l’annuaire économique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9" type="#_x0000_t75" alt="Une image contenant texte, Police, capture d’écran, Graphique&#10;&#10;Description générée automatiquement" style="position:absolute;width:9271;height: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">
                  <v:imagedata r:id="rId13" o:title="Une image contenant texte, Police, capture d’écran, Graphique&#10;&#10;Description générée automatiquement" cropright="10539f"/>
                </v:shape>
                <v:shape id="Image 18" o:spid="_x0000_s1030" type="#_x0000_t75" alt="Une image contenant logo&#10;&#10;Description générée automatiquement" style="position:absolute;left:66627;top:952;width:3803;height:3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">
                  <v:imagedata r:id="rId14" o:title="Une image contenant logo&#10;&#10;Description générée automatiquement" cropbottom="3504f" cropright="3979f"/>
                </v:shape>
              </v:group>
            </w:pict>
          </mc:Fallback>
        </mc:AlternateContent>
      </w:r>
    </w:p>
    <w:p w14:paraId="534B9179" w14:textId="64DA076D" w:rsidR="0019169A" w:rsidRPr="00672CCC" w:rsidRDefault="0019169A" w:rsidP="006121D5">
      <w:pPr>
        <w:spacing w:after="120"/>
        <w:rPr>
          <w:sz w:val="28"/>
          <w:szCs w:val="28"/>
        </w:rPr>
      </w:pPr>
    </w:p>
    <w:permStart w:id="1924008959" w:edGrp="everyone"/>
    <w:p w14:paraId="7232A8DE" w14:textId="7F521BC2" w:rsidR="00FD35A6" w:rsidRPr="004D157A" w:rsidRDefault="00000000" w:rsidP="006136DF">
      <w:pPr>
        <w:jc w:val="both"/>
        <w:rPr>
          <w:sz w:val="21"/>
          <w:szCs w:val="21"/>
        </w:rPr>
      </w:pPr>
      <w:sdt>
        <w:sdtPr>
          <w:rPr>
            <w:sz w:val="21"/>
            <w:szCs w:val="21"/>
          </w:rPr>
          <w:id w:val="-194697763"/>
          <w14:checkbox>
            <w14:checked w14:val="0"/>
            <w14:checkedState w14:val="2612" w14:font="MS Gothic"/>
            <w14:uncheckedState w14:val="2610" w14:font="MS Gothic"/>
          </w14:checkbox>
        </w:sdtPr>
        <w:sdtContent>
          <w:r w:rsidR="00493B9F">
            <w:rPr>
              <w:rFonts w:ascii="MS Gothic" w:eastAsia="MS Gothic" w:hAnsi="MS Gothic" w:hint="eastAsia"/>
              <w:sz w:val="21"/>
              <w:szCs w:val="21"/>
            </w:rPr>
            <w:t>☐</w:t>
          </w:r>
        </w:sdtContent>
      </w:sdt>
      <w:permEnd w:id="1924008959"/>
      <w:r w:rsidR="003D65C7">
        <w:rPr>
          <w:sz w:val="21"/>
          <w:szCs w:val="21"/>
        </w:rPr>
        <w:t xml:space="preserve"> </w:t>
      </w:r>
      <w:r w:rsidR="00EA2D7F" w:rsidRPr="0019169A">
        <w:rPr>
          <w:sz w:val="20"/>
          <w:szCs w:val="20"/>
        </w:rPr>
        <w:t>Afin d’être intégré dans l’annuaire économique de l’Agglomération de Vichy,</w:t>
      </w:r>
      <w:r w:rsidR="006136DF">
        <w:rPr>
          <w:sz w:val="20"/>
          <w:szCs w:val="20"/>
        </w:rPr>
        <w:t xml:space="preserve"> veuillez</w:t>
      </w:r>
      <w:r w:rsidR="00EA2D7F" w:rsidRPr="0019169A">
        <w:rPr>
          <w:sz w:val="20"/>
          <w:szCs w:val="20"/>
        </w:rPr>
        <w:t xml:space="preserve"> </w:t>
      </w:r>
      <w:r w:rsidR="00EA2D7F" w:rsidRPr="0019169A">
        <w:rPr>
          <w:b/>
          <w:bCs/>
          <w:sz w:val="20"/>
          <w:szCs w:val="20"/>
          <w:u w:val="single"/>
        </w:rPr>
        <w:t>coche</w:t>
      </w:r>
      <w:r w:rsidR="006136DF">
        <w:rPr>
          <w:b/>
          <w:bCs/>
          <w:sz w:val="20"/>
          <w:szCs w:val="20"/>
          <w:u w:val="single"/>
        </w:rPr>
        <w:t>r</w:t>
      </w:r>
      <w:r w:rsidR="00EA2D7F" w:rsidRPr="0019169A">
        <w:rPr>
          <w:b/>
          <w:bCs/>
          <w:sz w:val="20"/>
          <w:szCs w:val="20"/>
          <w:u w:val="single"/>
        </w:rPr>
        <w:t xml:space="preserve"> cette case</w:t>
      </w:r>
      <w:r w:rsidR="00EA2D7F" w:rsidRPr="0019169A">
        <w:rPr>
          <w:sz w:val="20"/>
          <w:szCs w:val="20"/>
        </w:rPr>
        <w:t xml:space="preserve"> et retournez ce questionnaire pour autoriser Vichy Economie à collecter vos données, à les diffuser sur l’annuaire économique version</w:t>
      </w:r>
      <w:r w:rsidR="00BA54DD" w:rsidRPr="0019169A">
        <w:rPr>
          <w:sz w:val="20"/>
          <w:szCs w:val="20"/>
        </w:rPr>
        <w:t>s</w:t>
      </w:r>
      <w:r w:rsidR="00EA2D7F" w:rsidRPr="0019169A">
        <w:rPr>
          <w:sz w:val="20"/>
          <w:szCs w:val="20"/>
        </w:rPr>
        <w:t xml:space="preserve"> papier et internet</w:t>
      </w:r>
      <w:r w:rsidR="00546CE2">
        <w:rPr>
          <w:sz w:val="20"/>
          <w:szCs w:val="20"/>
        </w:rPr>
        <w:t xml:space="preserve"> (</w:t>
      </w:r>
      <w:r w:rsidR="00546CE2" w:rsidRPr="000C3D5F">
        <w:rPr>
          <w:i/>
          <w:iCs/>
          <w:sz w:val="18"/>
          <w:szCs w:val="18"/>
          <w:u w:val="double"/>
        </w:rPr>
        <w:t>diffusion de</w:t>
      </w:r>
      <w:r w:rsidR="00546CE2" w:rsidRPr="000C3D5F">
        <w:rPr>
          <w:sz w:val="18"/>
          <w:szCs w:val="18"/>
          <w:u w:val="double"/>
        </w:rPr>
        <w:t xml:space="preserve"> </w:t>
      </w:r>
      <w:r w:rsidR="00546CE2" w:rsidRPr="000C3D5F">
        <w:rPr>
          <w:i/>
          <w:iCs/>
          <w:sz w:val="18"/>
          <w:szCs w:val="18"/>
          <w:u w:val="double"/>
        </w:rPr>
        <w:t>données soulignées uniquement</w:t>
      </w:r>
      <w:r w:rsidR="00EA2D7F" w:rsidRPr="0019169A">
        <w:rPr>
          <w:sz w:val="20"/>
          <w:szCs w:val="20"/>
        </w:rPr>
        <w:t>) et à les utiliser pour vous faire parvenir des informations économiques.</w:t>
      </w:r>
      <w:r w:rsidR="00EA2D7F" w:rsidRPr="0019169A">
        <w:rPr>
          <w:sz w:val="20"/>
          <w:szCs w:val="20"/>
          <w:vertAlign w:val="superscript"/>
        </w:rPr>
        <w:t xml:space="preserve"> (1)</w:t>
      </w:r>
    </w:p>
    <w:p w14:paraId="1C853CBE" w14:textId="628F2CAB" w:rsidR="00FD35A6" w:rsidRPr="00A82CC7" w:rsidRDefault="00EA2D7F" w:rsidP="00A82CC7">
      <w:pPr>
        <w:pStyle w:val="Titre1"/>
        <w:rPr>
          <w:color w:val="002F43"/>
          <w:sz w:val="24"/>
          <w:szCs w:val="24"/>
        </w:rPr>
      </w:pPr>
      <w:r w:rsidRPr="00490673">
        <w:rPr>
          <w:color w:val="002F43"/>
          <w:sz w:val="24"/>
          <w:szCs w:val="24"/>
        </w:rPr>
        <w:t xml:space="preserve">Informations </w:t>
      </w:r>
      <w:r w:rsidR="0064544E" w:rsidRPr="00490673">
        <w:rPr>
          <w:color w:val="002F43"/>
          <w:sz w:val="24"/>
          <w:szCs w:val="24"/>
        </w:rPr>
        <w:t>générales</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2405"/>
        <w:gridCol w:w="3330"/>
        <w:gridCol w:w="1773"/>
        <w:gridCol w:w="3236"/>
      </w:tblGrid>
      <w:tr w:rsidR="00982127" w:rsidRPr="00FF3323" w14:paraId="4EEA1A18" w14:textId="77777777" w:rsidTr="00FE582D">
        <w:trPr>
          <w:trHeight w:val="70"/>
        </w:trPr>
        <w:tc>
          <w:tcPr>
            <w:tcW w:w="2405" w:type="dxa"/>
            <w:tcBorders>
              <w:top w:val="single" w:sz="12" w:space="0" w:color="FFC000"/>
              <w:right w:val="single" w:sz="2" w:space="0" w:color="676767" w:themeColor="accent6" w:themeShade="BF"/>
            </w:tcBorders>
            <w:vAlign w:val="center"/>
          </w:tcPr>
          <w:p w14:paraId="6CC654C0" w14:textId="4A6847BD" w:rsidR="00982127" w:rsidRPr="00926559" w:rsidRDefault="00982127" w:rsidP="00FE582D">
            <w:pPr>
              <w:pStyle w:val="tiquettes"/>
              <w:spacing w:line="360" w:lineRule="auto"/>
              <w:rPr>
                <w:szCs w:val="18"/>
                <w:u w:val="double"/>
              </w:rPr>
            </w:pPr>
            <w:permStart w:id="1064918450" w:edGrp="everyone" w:colFirst="1" w:colLast="1"/>
            <w:permStart w:id="263260957" w:edGrp="everyone" w:colFirst="3" w:colLast="3"/>
            <w:r w:rsidRPr="00926559">
              <w:rPr>
                <w:szCs w:val="18"/>
                <w:u w:val="double"/>
              </w:rPr>
              <w:t>Raison Sociale</w:t>
            </w:r>
          </w:p>
        </w:tc>
        <w:tc>
          <w:tcPr>
            <w:tcW w:w="3330" w:type="dxa"/>
            <w:tcBorders>
              <w:top w:val="single" w:sz="12" w:space="0" w:color="FFC000"/>
              <w:left w:val="single" w:sz="2" w:space="0" w:color="676767" w:themeColor="accent6" w:themeShade="BF"/>
            </w:tcBorders>
            <w:shd w:val="clear" w:color="auto" w:fill="FFFFFF" w:themeFill="background1"/>
            <w:vAlign w:val="center"/>
          </w:tcPr>
          <w:p w14:paraId="0FAE4B01" w14:textId="77777777" w:rsidR="00982127" w:rsidRPr="001B1F58" w:rsidRDefault="00982127" w:rsidP="00490673">
            <w:pPr>
              <w:spacing w:after="0" w:line="360" w:lineRule="auto"/>
              <w:rPr>
                <w:sz w:val="14"/>
                <w:szCs w:val="14"/>
              </w:rPr>
            </w:pPr>
          </w:p>
        </w:tc>
        <w:tc>
          <w:tcPr>
            <w:tcW w:w="1773" w:type="dxa"/>
            <w:tcBorders>
              <w:top w:val="single" w:sz="12" w:space="0" w:color="FFC000"/>
              <w:bottom w:val="nil"/>
              <w:right w:val="single" w:sz="2" w:space="0" w:color="676767" w:themeColor="accent6" w:themeShade="BF"/>
            </w:tcBorders>
            <w:vAlign w:val="center"/>
          </w:tcPr>
          <w:p w14:paraId="2C802594" w14:textId="18BE1329" w:rsidR="00982127" w:rsidRPr="00926559" w:rsidRDefault="00982127" w:rsidP="00B94A7C">
            <w:pPr>
              <w:pStyle w:val="tiquettes"/>
              <w:spacing w:line="360" w:lineRule="auto"/>
              <w:jc w:val="right"/>
              <w:rPr>
                <w:szCs w:val="18"/>
                <w:u w:val="double"/>
              </w:rPr>
            </w:pPr>
            <w:r w:rsidRPr="00926559">
              <w:rPr>
                <w:szCs w:val="18"/>
                <w:u w:val="double"/>
              </w:rPr>
              <w:t>Adresse</w:t>
            </w:r>
          </w:p>
        </w:tc>
        <w:tc>
          <w:tcPr>
            <w:tcW w:w="3236" w:type="dxa"/>
            <w:tcBorders>
              <w:top w:val="single" w:sz="12" w:space="0" w:color="FFC000"/>
              <w:left w:val="single" w:sz="2" w:space="0" w:color="676767" w:themeColor="accent6" w:themeShade="BF"/>
            </w:tcBorders>
            <w:shd w:val="clear" w:color="auto" w:fill="FFFFFF" w:themeFill="background1"/>
            <w:vAlign w:val="center"/>
          </w:tcPr>
          <w:p w14:paraId="4B2E6BCB" w14:textId="5EA6192C" w:rsidR="00982127" w:rsidRPr="001B1F58" w:rsidRDefault="00982127" w:rsidP="00490673">
            <w:pPr>
              <w:spacing w:after="0" w:line="360" w:lineRule="auto"/>
              <w:rPr>
                <w:sz w:val="14"/>
                <w:szCs w:val="14"/>
              </w:rPr>
            </w:pPr>
          </w:p>
        </w:tc>
      </w:tr>
      <w:tr w:rsidR="00FD35A6" w:rsidRPr="00FF3323" w14:paraId="3B0564F9" w14:textId="77777777" w:rsidTr="00FE582D">
        <w:tc>
          <w:tcPr>
            <w:tcW w:w="2405" w:type="dxa"/>
            <w:tcBorders>
              <w:right w:val="single" w:sz="2" w:space="0" w:color="676767" w:themeColor="accent6" w:themeShade="BF"/>
            </w:tcBorders>
            <w:vAlign w:val="center"/>
          </w:tcPr>
          <w:p w14:paraId="05F7F246" w14:textId="58833D1F" w:rsidR="00FD35A6" w:rsidRPr="00926559" w:rsidRDefault="00982127" w:rsidP="00FE582D">
            <w:pPr>
              <w:pStyle w:val="tiquettes"/>
              <w:spacing w:line="360" w:lineRule="auto"/>
              <w:rPr>
                <w:szCs w:val="18"/>
                <w:u w:val="double"/>
              </w:rPr>
            </w:pPr>
            <w:permStart w:id="1155086878" w:edGrp="everyone" w:colFirst="1" w:colLast="1"/>
            <w:permStart w:id="843591530" w:edGrp="everyone" w:colFirst="3" w:colLast="3"/>
            <w:permEnd w:id="1064918450"/>
            <w:permEnd w:id="263260957"/>
            <w:r w:rsidRPr="00926559">
              <w:rPr>
                <w:szCs w:val="18"/>
                <w:u w:val="double"/>
              </w:rPr>
              <w:t>Nom commercial ou Sigle</w:t>
            </w:r>
          </w:p>
        </w:tc>
        <w:tc>
          <w:tcPr>
            <w:tcW w:w="3330" w:type="dxa"/>
            <w:tcBorders>
              <w:left w:val="single" w:sz="2" w:space="0" w:color="676767" w:themeColor="accent6" w:themeShade="BF"/>
            </w:tcBorders>
            <w:shd w:val="clear" w:color="auto" w:fill="FFFFFF" w:themeFill="background1"/>
            <w:vAlign w:val="center"/>
          </w:tcPr>
          <w:p w14:paraId="14161BF5" w14:textId="77777777" w:rsidR="00FD35A6" w:rsidRPr="001B1F58" w:rsidRDefault="00FD35A6" w:rsidP="00490673">
            <w:pPr>
              <w:spacing w:after="0" w:line="360" w:lineRule="auto"/>
              <w:rPr>
                <w:sz w:val="14"/>
                <w:szCs w:val="14"/>
              </w:rPr>
            </w:pPr>
          </w:p>
        </w:tc>
        <w:tc>
          <w:tcPr>
            <w:tcW w:w="1773" w:type="dxa"/>
            <w:tcBorders>
              <w:top w:val="nil"/>
              <w:right w:val="single" w:sz="2" w:space="0" w:color="676767" w:themeColor="accent6" w:themeShade="BF"/>
            </w:tcBorders>
            <w:vAlign w:val="center"/>
          </w:tcPr>
          <w:p w14:paraId="2F3B4625" w14:textId="48C7D4B7" w:rsidR="00FD35A6" w:rsidRPr="00490673" w:rsidRDefault="00FD35A6" w:rsidP="00B94A7C">
            <w:pPr>
              <w:pStyle w:val="tiquettes"/>
              <w:spacing w:line="360" w:lineRule="auto"/>
              <w:jc w:val="right"/>
              <w:rPr>
                <w:szCs w:val="18"/>
              </w:rPr>
            </w:pPr>
          </w:p>
        </w:tc>
        <w:tc>
          <w:tcPr>
            <w:tcW w:w="3236" w:type="dxa"/>
            <w:tcBorders>
              <w:left w:val="single" w:sz="2" w:space="0" w:color="676767" w:themeColor="accent6" w:themeShade="BF"/>
            </w:tcBorders>
            <w:shd w:val="clear" w:color="auto" w:fill="FFFFFF" w:themeFill="background1"/>
            <w:vAlign w:val="center"/>
          </w:tcPr>
          <w:p w14:paraId="0FFEBF81" w14:textId="77777777" w:rsidR="00FD35A6" w:rsidRPr="001B1F58" w:rsidRDefault="00FD35A6" w:rsidP="00490673">
            <w:pPr>
              <w:spacing w:after="0" w:line="360" w:lineRule="auto"/>
              <w:rPr>
                <w:sz w:val="14"/>
                <w:szCs w:val="14"/>
              </w:rPr>
            </w:pPr>
          </w:p>
        </w:tc>
      </w:tr>
      <w:tr w:rsidR="00FD35A6" w:rsidRPr="00FF3323" w14:paraId="7E62017F" w14:textId="77777777" w:rsidTr="00FE582D">
        <w:tc>
          <w:tcPr>
            <w:tcW w:w="2405" w:type="dxa"/>
            <w:tcBorders>
              <w:right w:val="single" w:sz="2" w:space="0" w:color="676767" w:themeColor="accent6" w:themeShade="BF"/>
            </w:tcBorders>
            <w:vAlign w:val="center"/>
          </w:tcPr>
          <w:p w14:paraId="58FF6545" w14:textId="41E6A642" w:rsidR="00FD35A6" w:rsidRPr="00FF3323" w:rsidRDefault="00982127" w:rsidP="00FE582D">
            <w:pPr>
              <w:pStyle w:val="tiquettes"/>
            </w:pPr>
            <w:permStart w:id="1237786253" w:edGrp="everyone" w:colFirst="3" w:colLast="3"/>
            <w:permStart w:id="1654206622" w:edGrp="everyone" w:colFirst="1" w:colLast="1"/>
            <w:permEnd w:id="1155086878"/>
            <w:permEnd w:id="843591530"/>
            <w:r w:rsidRPr="00926559">
              <w:rPr>
                <w:u w:val="double"/>
              </w:rPr>
              <w:t>Site Internet</w:t>
            </w:r>
            <w:r>
              <w:t xml:space="preserve"> </w:t>
            </w:r>
            <w:r w:rsidR="0085321A">
              <w:t xml:space="preserve"> </w:t>
            </w:r>
            <w:r w:rsidRPr="00B6374B">
              <w:rPr>
                <w:sz w:val="14"/>
                <w:szCs w:val="18"/>
              </w:rPr>
              <w:t>(hors réseau social)</w:t>
            </w:r>
          </w:p>
        </w:tc>
        <w:tc>
          <w:tcPr>
            <w:tcW w:w="3330" w:type="dxa"/>
            <w:tcBorders>
              <w:left w:val="single" w:sz="2" w:space="0" w:color="676767" w:themeColor="accent6" w:themeShade="BF"/>
            </w:tcBorders>
            <w:shd w:val="clear" w:color="auto" w:fill="FFFFFF" w:themeFill="background1"/>
            <w:vAlign w:val="center"/>
          </w:tcPr>
          <w:p w14:paraId="58DCE67A" w14:textId="77777777" w:rsidR="00FD35A6" w:rsidRPr="001B1F58" w:rsidRDefault="00FD35A6" w:rsidP="0085321A">
            <w:pPr>
              <w:spacing w:after="0" w:line="360" w:lineRule="auto"/>
              <w:rPr>
                <w:sz w:val="14"/>
                <w:szCs w:val="14"/>
              </w:rPr>
            </w:pPr>
          </w:p>
        </w:tc>
        <w:tc>
          <w:tcPr>
            <w:tcW w:w="1773" w:type="dxa"/>
            <w:tcBorders>
              <w:right w:val="single" w:sz="2" w:space="0" w:color="676767" w:themeColor="accent6" w:themeShade="BF"/>
            </w:tcBorders>
            <w:vAlign w:val="center"/>
          </w:tcPr>
          <w:p w14:paraId="2D82AB11" w14:textId="6295FE64" w:rsidR="00FD35A6" w:rsidRPr="00926559" w:rsidRDefault="00982127" w:rsidP="00B94A7C">
            <w:pPr>
              <w:pStyle w:val="tiquettes"/>
              <w:spacing w:line="360" w:lineRule="auto"/>
              <w:jc w:val="right"/>
              <w:rPr>
                <w:szCs w:val="18"/>
                <w:u w:val="double"/>
              </w:rPr>
            </w:pPr>
            <w:r w:rsidRPr="00926559">
              <w:rPr>
                <w:szCs w:val="18"/>
                <w:u w:val="double"/>
              </w:rPr>
              <w:t>Code Postal</w:t>
            </w:r>
          </w:p>
        </w:tc>
        <w:tc>
          <w:tcPr>
            <w:tcW w:w="3236" w:type="dxa"/>
            <w:tcBorders>
              <w:left w:val="single" w:sz="2" w:space="0" w:color="676767" w:themeColor="accent6" w:themeShade="BF"/>
            </w:tcBorders>
            <w:shd w:val="clear" w:color="auto" w:fill="FFFFFF" w:themeFill="background1"/>
            <w:vAlign w:val="center"/>
          </w:tcPr>
          <w:p w14:paraId="08E96F5D" w14:textId="77777777" w:rsidR="00FD35A6" w:rsidRPr="001B1F58" w:rsidRDefault="00FD35A6" w:rsidP="0085321A">
            <w:pPr>
              <w:spacing w:after="0" w:line="360" w:lineRule="auto"/>
              <w:rPr>
                <w:sz w:val="14"/>
                <w:szCs w:val="14"/>
              </w:rPr>
            </w:pPr>
          </w:p>
        </w:tc>
      </w:tr>
      <w:tr w:rsidR="00FD35A6" w:rsidRPr="00FF3323" w14:paraId="1F5B5900" w14:textId="77777777" w:rsidTr="00FE582D">
        <w:tc>
          <w:tcPr>
            <w:tcW w:w="2405" w:type="dxa"/>
            <w:tcBorders>
              <w:right w:val="single" w:sz="2" w:space="0" w:color="676767" w:themeColor="accent6" w:themeShade="BF"/>
            </w:tcBorders>
            <w:vAlign w:val="center"/>
          </w:tcPr>
          <w:p w14:paraId="10E0669E" w14:textId="4D5F86D6" w:rsidR="00FD35A6" w:rsidRPr="00926559" w:rsidRDefault="00982127" w:rsidP="00FE582D">
            <w:pPr>
              <w:pStyle w:val="tiquettes"/>
              <w:spacing w:line="360" w:lineRule="auto"/>
              <w:rPr>
                <w:szCs w:val="18"/>
                <w:u w:val="double"/>
              </w:rPr>
            </w:pPr>
            <w:permStart w:id="842666993" w:edGrp="everyone" w:colFirst="3" w:colLast="3"/>
            <w:permStart w:id="593838264" w:edGrp="everyone" w:colFirst="1" w:colLast="1"/>
            <w:permEnd w:id="1237786253"/>
            <w:permEnd w:id="1654206622"/>
            <w:r w:rsidRPr="00926559">
              <w:rPr>
                <w:szCs w:val="18"/>
                <w:u w:val="double"/>
              </w:rPr>
              <w:t>Numéro de téléphone</w:t>
            </w:r>
          </w:p>
        </w:tc>
        <w:tc>
          <w:tcPr>
            <w:tcW w:w="3330" w:type="dxa"/>
            <w:tcBorders>
              <w:left w:val="single" w:sz="2" w:space="0" w:color="676767" w:themeColor="accent6" w:themeShade="BF"/>
            </w:tcBorders>
            <w:shd w:val="clear" w:color="auto" w:fill="FFFFFF" w:themeFill="background1"/>
            <w:vAlign w:val="center"/>
          </w:tcPr>
          <w:p w14:paraId="0BCD6A15" w14:textId="22144B38" w:rsidR="00FD35A6" w:rsidRPr="001B1F58" w:rsidRDefault="00FD35A6" w:rsidP="00490673">
            <w:pPr>
              <w:spacing w:after="0" w:line="360" w:lineRule="auto"/>
              <w:rPr>
                <w:sz w:val="14"/>
                <w:szCs w:val="14"/>
              </w:rPr>
            </w:pPr>
          </w:p>
        </w:tc>
        <w:tc>
          <w:tcPr>
            <w:tcW w:w="1773" w:type="dxa"/>
            <w:tcBorders>
              <w:right w:val="single" w:sz="2" w:space="0" w:color="676767" w:themeColor="accent6" w:themeShade="BF"/>
            </w:tcBorders>
            <w:vAlign w:val="center"/>
          </w:tcPr>
          <w:p w14:paraId="626B6152" w14:textId="5A6C04C9" w:rsidR="00FD35A6" w:rsidRPr="00926559" w:rsidRDefault="00982127" w:rsidP="00B94A7C">
            <w:pPr>
              <w:pStyle w:val="tiquettes"/>
              <w:spacing w:line="360" w:lineRule="auto"/>
              <w:jc w:val="right"/>
              <w:rPr>
                <w:szCs w:val="18"/>
                <w:u w:val="double"/>
              </w:rPr>
            </w:pPr>
            <w:r w:rsidRPr="00926559">
              <w:rPr>
                <w:szCs w:val="18"/>
                <w:u w:val="double"/>
              </w:rPr>
              <w:t>Ville</w:t>
            </w:r>
          </w:p>
        </w:tc>
        <w:tc>
          <w:tcPr>
            <w:tcW w:w="3236" w:type="dxa"/>
            <w:tcBorders>
              <w:left w:val="single" w:sz="2" w:space="0" w:color="676767" w:themeColor="accent6" w:themeShade="BF"/>
            </w:tcBorders>
            <w:shd w:val="clear" w:color="auto" w:fill="FFFFFF" w:themeFill="background1"/>
            <w:vAlign w:val="center"/>
          </w:tcPr>
          <w:p w14:paraId="4C8181BF" w14:textId="77777777" w:rsidR="00FD35A6" w:rsidRPr="001B1F58" w:rsidRDefault="00FD35A6" w:rsidP="00490673">
            <w:pPr>
              <w:spacing w:after="0" w:line="360" w:lineRule="auto"/>
              <w:rPr>
                <w:sz w:val="14"/>
                <w:szCs w:val="14"/>
              </w:rPr>
            </w:pPr>
          </w:p>
        </w:tc>
      </w:tr>
      <w:tr w:rsidR="00982127" w:rsidRPr="00FF3323" w14:paraId="091BF5A0" w14:textId="77777777" w:rsidTr="00FE582D">
        <w:trPr>
          <w:trHeight w:val="128"/>
        </w:trPr>
        <w:tc>
          <w:tcPr>
            <w:tcW w:w="2405" w:type="dxa"/>
            <w:tcBorders>
              <w:right w:val="single" w:sz="2" w:space="0" w:color="676767" w:themeColor="accent6" w:themeShade="BF"/>
            </w:tcBorders>
            <w:vAlign w:val="center"/>
          </w:tcPr>
          <w:p w14:paraId="773AA320" w14:textId="1C4A8C66" w:rsidR="00982127" w:rsidRPr="00926559" w:rsidRDefault="00982127" w:rsidP="00FE582D">
            <w:pPr>
              <w:pStyle w:val="tiquettes"/>
              <w:spacing w:line="360" w:lineRule="auto"/>
              <w:rPr>
                <w:szCs w:val="18"/>
                <w:u w:val="double"/>
              </w:rPr>
            </w:pPr>
            <w:permStart w:id="1999831496" w:edGrp="everyone" w:colFirst="1" w:colLast="1"/>
            <w:permStart w:id="774447623" w:edGrp="everyone" w:colFirst="3" w:colLast="3"/>
            <w:permEnd w:id="842666993"/>
            <w:permEnd w:id="593838264"/>
            <w:r w:rsidRPr="00926559">
              <w:rPr>
                <w:szCs w:val="18"/>
                <w:u w:val="double"/>
              </w:rPr>
              <w:t>Adresse E-mail</w:t>
            </w:r>
          </w:p>
        </w:tc>
        <w:tc>
          <w:tcPr>
            <w:tcW w:w="3330" w:type="dxa"/>
            <w:tcBorders>
              <w:left w:val="single" w:sz="2" w:space="0" w:color="676767" w:themeColor="accent6" w:themeShade="BF"/>
            </w:tcBorders>
            <w:shd w:val="clear" w:color="auto" w:fill="FFFFFF" w:themeFill="background1"/>
            <w:vAlign w:val="center"/>
          </w:tcPr>
          <w:p w14:paraId="1F90F7BD" w14:textId="77777777" w:rsidR="00982127" w:rsidRPr="001B1F58" w:rsidRDefault="00982127" w:rsidP="00B94A7C">
            <w:pPr>
              <w:spacing w:after="0" w:line="360" w:lineRule="auto"/>
              <w:rPr>
                <w:sz w:val="14"/>
                <w:szCs w:val="14"/>
              </w:rPr>
            </w:pPr>
          </w:p>
        </w:tc>
        <w:tc>
          <w:tcPr>
            <w:tcW w:w="1773" w:type="dxa"/>
            <w:tcBorders>
              <w:right w:val="single" w:sz="2" w:space="0" w:color="676767" w:themeColor="accent6" w:themeShade="BF"/>
            </w:tcBorders>
            <w:vAlign w:val="center"/>
          </w:tcPr>
          <w:p w14:paraId="177CE3E8" w14:textId="1417B5B6" w:rsidR="00B6374B" w:rsidRPr="00926559" w:rsidRDefault="00982127" w:rsidP="00B94A7C">
            <w:pPr>
              <w:pStyle w:val="tiquettes"/>
              <w:spacing w:line="360" w:lineRule="auto"/>
              <w:jc w:val="right"/>
              <w:rPr>
                <w:szCs w:val="18"/>
                <w:u w:val="double"/>
              </w:rPr>
            </w:pPr>
            <w:r w:rsidRPr="00926559">
              <w:rPr>
                <w:szCs w:val="18"/>
                <w:u w:val="double"/>
              </w:rPr>
              <w:t>Zone d’Activité</w:t>
            </w:r>
          </w:p>
        </w:tc>
        <w:tc>
          <w:tcPr>
            <w:tcW w:w="3236" w:type="dxa"/>
            <w:tcBorders>
              <w:left w:val="single" w:sz="2" w:space="0" w:color="676767" w:themeColor="accent6" w:themeShade="BF"/>
            </w:tcBorders>
            <w:shd w:val="clear" w:color="auto" w:fill="FFFFFF" w:themeFill="background1"/>
            <w:vAlign w:val="center"/>
          </w:tcPr>
          <w:p w14:paraId="2D3FF162" w14:textId="1A53F5C4" w:rsidR="00982127" w:rsidRPr="001B1F58" w:rsidRDefault="00982127" w:rsidP="00B94A7C">
            <w:pPr>
              <w:spacing w:after="0" w:line="360" w:lineRule="auto"/>
              <w:rPr>
                <w:sz w:val="14"/>
                <w:szCs w:val="14"/>
              </w:rPr>
            </w:pPr>
          </w:p>
        </w:tc>
      </w:tr>
    </w:tbl>
    <w:permEnd w:id="1999831496"/>
    <w:permEnd w:id="774447623"/>
    <w:p w14:paraId="100EAE21" w14:textId="5F2D33AD" w:rsidR="0064544E" w:rsidRPr="00490673" w:rsidRDefault="0064544E" w:rsidP="0064544E">
      <w:pPr>
        <w:pStyle w:val="Titre1"/>
        <w:rPr>
          <w:sz w:val="24"/>
          <w:szCs w:val="24"/>
        </w:rPr>
      </w:pPr>
      <w:r w:rsidRPr="00490673">
        <w:rPr>
          <w:color w:val="002F43"/>
          <w:sz w:val="24"/>
          <w:szCs w:val="24"/>
        </w:rPr>
        <w:t xml:space="preserve">Informations </w:t>
      </w:r>
      <w:r w:rsidR="00AB3148" w:rsidRPr="00490673">
        <w:rPr>
          <w:color w:val="002F43"/>
          <w:sz w:val="24"/>
          <w:szCs w:val="24"/>
        </w:rPr>
        <w:t>légales</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2405"/>
        <w:gridCol w:w="851"/>
        <w:gridCol w:w="850"/>
        <w:gridCol w:w="867"/>
        <w:gridCol w:w="762"/>
        <w:gridCol w:w="1773"/>
        <w:gridCol w:w="3236"/>
      </w:tblGrid>
      <w:tr w:rsidR="0064544E" w:rsidRPr="00FF3323" w14:paraId="431F0F51" w14:textId="77777777" w:rsidTr="00FE582D">
        <w:trPr>
          <w:trHeight w:val="70"/>
        </w:trPr>
        <w:tc>
          <w:tcPr>
            <w:tcW w:w="2405" w:type="dxa"/>
            <w:tcBorders>
              <w:top w:val="single" w:sz="12" w:space="0" w:color="FFC000"/>
              <w:right w:val="single" w:sz="2" w:space="0" w:color="676767" w:themeColor="accent6" w:themeShade="BF"/>
            </w:tcBorders>
            <w:vAlign w:val="center"/>
          </w:tcPr>
          <w:p w14:paraId="1E3AE85B" w14:textId="1C05C810" w:rsidR="0064544E" w:rsidRPr="000C3D5F" w:rsidRDefault="00AB3148" w:rsidP="00490673">
            <w:pPr>
              <w:pStyle w:val="tiquettes"/>
              <w:spacing w:line="360" w:lineRule="auto"/>
              <w:rPr>
                <w:szCs w:val="18"/>
                <w:u w:val="double"/>
              </w:rPr>
            </w:pPr>
            <w:permStart w:id="1975071266" w:edGrp="everyone" w:colFirst="1" w:colLast="1"/>
            <w:permStart w:id="1577593860" w:edGrp="everyone" w:colFirst="3" w:colLast="3"/>
            <w:r w:rsidRPr="000C3D5F">
              <w:rPr>
                <w:szCs w:val="18"/>
                <w:u w:val="double"/>
              </w:rPr>
              <w:t>Année de création</w:t>
            </w:r>
          </w:p>
        </w:tc>
        <w:tc>
          <w:tcPr>
            <w:tcW w:w="3330" w:type="dxa"/>
            <w:gridSpan w:val="4"/>
            <w:tcBorders>
              <w:top w:val="single" w:sz="12" w:space="0" w:color="FFC000"/>
              <w:left w:val="single" w:sz="2" w:space="0" w:color="676767" w:themeColor="accent6" w:themeShade="BF"/>
            </w:tcBorders>
            <w:shd w:val="clear" w:color="auto" w:fill="FFFFFF" w:themeFill="background1"/>
            <w:vAlign w:val="center"/>
          </w:tcPr>
          <w:p w14:paraId="54F09FA8" w14:textId="6C7054A4" w:rsidR="0064544E" w:rsidRPr="001B1F58" w:rsidRDefault="0064544E" w:rsidP="00490673">
            <w:pPr>
              <w:spacing w:after="0" w:line="360" w:lineRule="auto"/>
              <w:rPr>
                <w:sz w:val="14"/>
                <w:szCs w:val="14"/>
              </w:rPr>
            </w:pPr>
          </w:p>
        </w:tc>
        <w:tc>
          <w:tcPr>
            <w:tcW w:w="1773" w:type="dxa"/>
            <w:tcBorders>
              <w:top w:val="single" w:sz="12" w:space="0" w:color="FFC000"/>
              <w:bottom w:val="nil"/>
              <w:right w:val="single" w:sz="2" w:space="0" w:color="676767" w:themeColor="accent6" w:themeShade="BF"/>
            </w:tcBorders>
            <w:vAlign w:val="center"/>
          </w:tcPr>
          <w:p w14:paraId="2E29DD81" w14:textId="7EC68669" w:rsidR="0064544E" w:rsidRPr="00490673" w:rsidRDefault="0083040E" w:rsidP="00B94A7C">
            <w:pPr>
              <w:pStyle w:val="tiquettes"/>
              <w:spacing w:line="360" w:lineRule="auto"/>
              <w:jc w:val="right"/>
              <w:rPr>
                <w:szCs w:val="18"/>
              </w:rPr>
            </w:pPr>
            <w:r w:rsidRPr="00490673">
              <w:rPr>
                <w:szCs w:val="18"/>
              </w:rPr>
              <w:t xml:space="preserve">Siège social </w:t>
            </w:r>
          </w:p>
        </w:tc>
        <w:tc>
          <w:tcPr>
            <w:tcW w:w="3236" w:type="dxa"/>
            <w:tcBorders>
              <w:top w:val="single" w:sz="12" w:space="0" w:color="FFC000"/>
              <w:left w:val="single" w:sz="2" w:space="0" w:color="676767" w:themeColor="accent6" w:themeShade="BF"/>
            </w:tcBorders>
            <w:shd w:val="clear" w:color="auto" w:fill="FFFFFF" w:themeFill="background1"/>
            <w:vAlign w:val="center"/>
          </w:tcPr>
          <w:p w14:paraId="17235FCE" w14:textId="77777777" w:rsidR="0064544E" w:rsidRPr="001B1F58" w:rsidRDefault="0064544E" w:rsidP="00490673">
            <w:pPr>
              <w:spacing w:after="0" w:line="360" w:lineRule="auto"/>
              <w:rPr>
                <w:sz w:val="14"/>
                <w:szCs w:val="14"/>
              </w:rPr>
            </w:pPr>
          </w:p>
        </w:tc>
      </w:tr>
      <w:tr w:rsidR="0064544E" w:rsidRPr="00FF3323" w14:paraId="0134878E" w14:textId="77777777" w:rsidTr="00FE582D">
        <w:trPr>
          <w:trHeight w:val="124"/>
        </w:trPr>
        <w:tc>
          <w:tcPr>
            <w:tcW w:w="2405" w:type="dxa"/>
            <w:tcBorders>
              <w:right w:val="single" w:sz="2" w:space="0" w:color="676767" w:themeColor="accent6" w:themeShade="BF"/>
            </w:tcBorders>
            <w:vAlign w:val="center"/>
          </w:tcPr>
          <w:p w14:paraId="199B7A15" w14:textId="1F962249" w:rsidR="0064544E" w:rsidRPr="000C3D5F" w:rsidRDefault="00AB3148" w:rsidP="008F2381">
            <w:pPr>
              <w:pStyle w:val="tiquettes"/>
              <w:spacing w:line="360" w:lineRule="auto"/>
              <w:rPr>
                <w:szCs w:val="18"/>
                <w:u w:val="double"/>
              </w:rPr>
            </w:pPr>
            <w:permStart w:id="695736448" w:edGrp="everyone" w:colFirst="1" w:colLast="1"/>
            <w:permStart w:id="1494619445" w:edGrp="everyone" w:colFirst="3" w:colLast="3"/>
            <w:permEnd w:id="1975071266"/>
            <w:permEnd w:id="1577593860"/>
            <w:r w:rsidRPr="000C3D5F">
              <w:rPr>
                <w:szCs w:val="18"/>
                <w:u w:val="double"/>
              </w:rPr>
              <w:t>Capital social</w:t>
            </w:r>
          </w:p>
        </w:tc>
        <w:tc>
          <w:tcPr>
            <w:tcW w:w="3330" w:type="dxa"/>
            <w:gridSpan w:val="4"/>
            <w:tcBorders>
              <w:left w:val="single" w:sz="2" w:space="0" w:color="676767" w:themeColor="accent6" w:themeShade="BF"/>
            </w:tcBorders>
            <w:shd w:val="clear" w:color="auto" w:fill="FFFFFF" w:themeFill="background1"/>
            <w:vAlign w:val="center"/>
          </w:tcPr>
          <w:p w14:paraId="7CA7416E" w14:textId="77777777" w:rsidR="0064544E" w:rsidRPr="001B1F58" w:rsidRDefault="0064544E" w:rsidP="008F2381">
            <w:pPr>
              <w:spacing w:after="0" w:line="360" w:lineRule="auto"/>
              <w:rPr>
                <w:sz w:val="14"/>
                <w:szCs w:val="14"/>
              </w:rPr>
            </w:pPr>
          </w:p>
        </w:tc>
        <w:tc>
          <w:tcPr>
            <w:tcW w:w="1773" w:type="dxa"/>
            <w:tcBorders>
              <w:top w:val="nil"/>
              <w:right w:val="single" w:sz="2" w:space="0" w:color="676767" w:themeColor="accent6" w:themeShade="BF"/>
            </w:tcBorders>
          </w:tcPr>
          <w:p w14:paraId="378615F1" w14:textId="6A7C98DF" w:rsidR="0064544E" w:rsidRPr="008F2381" w:rsidRDefault="0083040E" w:rsidP="008F2381">
            <w:pPr>
              <w:pStyle w:val="tiquettes"/>
              <w:spacing w:line="360" w:lineRule="auto"/>
              <w:jc w:val="right"/>
              <w:rPr>
                <w:szCs w:val="18"/>
              </w:rPr>
            </w:pPr>
            <w:r w:rsidRPr="00FE582D">
              <w:rPr>
                <w:sz w:val="14"/>
                <w:szCs w:val="14"/>
              </w:rPr>
              <w:t xml:space="preserve">(si </w:t>
            </w:r>
            <w:r w:rsidR="000F1FFE" w:rsidRPr="00FE582D">
              <w:rPr>
                <w:sz w:val="14"/>
                <w:szCs w:val="14"/>
              </w:rPr>
              <w:t xml:space="preserve">adresse </w:t>
            </w:r>
            <w:r w:rsidRPr="00FE582D">
              <w:rPr>
                <w:sz w:val="14"/>
                <w:szCs w:val="14"/>
              </w:rPr>
              <w:t>différent</w:t>
            </w:r>
            <w:r w:rsidR="000F1FFE" w:rsidRPr="00FE582D">
              <w:rPr>
                <w:sz w:val="14"/>
                <w:szCs w:val="14"/>
              </w:rPr>
              <w:t>e</w:t>
            </w:r>
            <w:r w:rsidRPr="00FE582D">
              <w:rPr>
                <w:sz w:val="14"/>
                <w:szCs w:val="14"/>
              </w:rPr>
              <w:t>)</w:t>
            </w:r>
          </w:p>
        </w:tc>
        <w:tc>
          <w:tcPr>
            <w:tcW w:w="3236" w:type="dxa"/>
            <w:tcBorders>
              <w:left w:val="single" w:sz="2" w:space="0" w:color="676767" w:themeColor="accent6" w:themeShade="BF"/>
            </w:tcBorders>
            <w:shd w:val="clear" w:color="auto" w:fill="FFFFFF" w:themeFill="background1"/>
            <w:vAlign w:val="center"/>
          </w:tcPr>
          <w:p w14:paraId="2E04977E" w14:textId="77777777" w:rsidR="0064544E" w:rsidRPr="001B1F58" w:rsidRDefault="0064544E" w:rsidP="008F2381">
            <w:pPr>
              <w:spacing w:after="0" w:line="360" w:lineRule="auto"/>
              <w:rPr>
                <w:sz w:val="14"/>
                <w:szCs w:val="14"/>
              </w:rPr>
            </w:pPr>
          </w:p>
        </w:tc>
      </w:tr>
      <w:tr w:rsidR="0064544E" w:rsidRPr="00FF3323" w14:paraId="6527716D" w14:textId="77777777" w:rsidTr="00FE582D">
        <w:tc>
          <w:tcPr>
            <w:tcW w:w="2405" w:type="dxa"/>
            <w:tcBorders>
              <w:right w:val="single" w:sz="2" w:space="0" w:color="676767" w:themeColor="accent6" w:themeShade="BF"/>
            </w:tcBorders>
            <w:vAlign w:val="center"/>
          </w:tcPr>
          <w:p w14:paraId="574110B3" w14:textId="365043D9" w:rsidR="0064544E" w:rsidRPr="000C3D5F" w:rsidRDefault="00AB3148" w:rsidP="00490673">
            <w:pPr>
              <w:pStyle w:val="tiquettes"/>
              <w:spacing w:line="360" w:lineRule="auto"/>
              <w:rPr>
                <w:szCs w:val="18"/>
                <w:u w:val="double"/>
              </w:rPr>
            </w:pPr>
            <w:permStart w:id="2003965165" w:edGrp="everyone" w:colFirst="1" w:colLast="1"/>
            <w:permStart w:id="1330275860" w:edGrp="everyone" w:colFirst="3" w:colLast="3"/>
            <w:permEnd w:id="695736448"/>
            <w:permEnd w:id="1494619445"/>
            <w:r w:rsidRPr="000C3D5F">
              <w:rPr>
                <w:szCs w:val="18"/>
                <w:u w:val="double"/>
              </w:rPr>
              <w:t>Forme juridique</w:t>
            </w:r>
          </w:p>
        </w:tc>
        <w:tc>
          <w:tcPr>
            <w:tcW w:w="3330" w:type="dxa"/>
            <w:gridSpan w:val="4"/>
            <w:tcBorders>
              <w:left w:val="single" w:sz="2" w:space="0" w:color="676767" w:themeColor="accent6" w:themeShade="BF"/>
              <w:bottom w:val="single" w:sz="4" w:space="0" w:color="D9D9D9" w:themeColor="background1" w:themeShade="D9"/>
            </w:tcBorders>
            <w:shd w:val="clear" w:color="auto" w:fill="FFFFFF" w:themeFill="background1"/>
            <w:vAlign w:val="center"/>
          </w:tcPr>
          <w:p w14:paraId="762A931E" w14:textId="77777777" w:rsidR="0064544E" w:rsidRPr="001B1F58" w:rsidRDefault="0064544E" w:rsidP="00490673">
            <w:pPr>
              <w:spacing w:after="0" w:line="360" w:lineRule="auto"/>
              <w:rPr>
                <w:sz w:val="14"/>
                <w:szCs w:val="14"/>
              </w:rPr>
            </w:pPr>
          </w:p>
        </w:tc>
        <w:tc>
          <w:tcPr>
            <w:tcW w:w="1773" w:type="dxa"/>
            <w:tcBorders>
              <w:right w:val="single" w:sz="2" w:space="0" w:color="676767" w:themeColor="accent6" w:themeShade="BF"/>
            </w:tcBorders>
            <w:vAlign w:val="center"/>
          </w:tcPr>
          <w:p w14:paraId="5A5AE760" w14:textId="1AF4751D" w:rsidR="0064544E" w:rsidRPr="00490673" w:rsidRDefault="0083040E" w:rsidP="00B94A7C">
            <w:pPr>
              <w:pStyle w:val="tiquettes"/>
              <w:spacing w:line="360" w:lineRule="auto"/>
              <w:jc w:val="right"/>
              <w:rPr>
                <w:szCs w:val="18"/>
              </w:rPr>
            </w:pPr>
            <w:r w:rsidRPr="00490673">
              <w:rPr>
                <w:szCs w:val="18"/>
              </w:rPr>
              <w:t>SIREN / SIRET</w:t>
            </w:r>
          </w:p>
        </w:tc>
        <w:tc>
          <w:tcPr>
            <w:tcW w:w="3236" w:type="dxa"/>
            <w:tcBorders>
              <w:left w:val="single" w:sz="2" w:space="0" w:color="676767" w:themeColor="accent6" w:themeShade="BF"/>
            </w:tcBorders>
            <w:shd w:val="clear" w:color="auto" w:fill="FFFFFF" w:themeFill="background1"/>
            <w:vAlign w:val="center"/>
          </w:tcPr>
          <w:p w14:paraId="6C6B22EB" w14:textId="77777777" w:rsidR="0064544E" w:rsidRPr="001B1F58" w:rsidRDefault="0064544E" w:rsidP="00490673">
            <w:pPr>
              <w:spacing w:after="0" w:line="360" w:lineRule="auto"/>
              <w:rPr>
                <w:sz w:val="14"/>
                <w:szCs w:val="14"/>
              </w:rPr>
            </w:pPr>
          </w:p>
        </w:tc>
      </w:tr>
      <w:tr w:rsidR="00B6374B" w:rsidRPr="00FF3323" w14:paraId="10B33DF9" w14:textId="77777777" w:rsidTr="00FE582D">
        <w:tc>
          <w:tcPr>
            <w:tcW w:w="2405" w:type="dxa"/>
            <w:tcBorders>
              <w:right w:val="single" w:sz="2" w:space="0" w:color="676767" w:themeColor="accent6" w:themeShade="BF"/>
            </w:tcBorders>
            <w:vAlign w:val="center"/>
          </w:tcPr>
          <w:p w14:paraId="35375DB5" w14:textId="230201AA" w:rsidR="00B6374B" w:rsidRPr="00490673" w:rsidRDefault="00B6374B" w:rsidP="00490673">
            <w:pPr>
              <w:pStyle w:val="tiquettes"/>
              <w:spacing w:line="360" w:lineRule="auto"/>
              <w:rPr>
                <w:szCs w:val="18"/>
              </w:rPr>
            </w:pPr>
            <w:permStart w:id="161355456" w:edGrp="everyone" w:colFirst="6" w:colLast="6"/>
            <w:permStart w:id="1734826642" w:edGrp="everyone" w:colFirst="1" w:colLast="1"/>
            <w:permStart w:id="2028039354" w:edGrp="everyone" w:colFirst="2" w:colLast="2"/>
            <w:permStart w:id="619391913" w:edGrp="everyone" w:colFirst="3" w:colLast="3"/>
            <w:permStart w:id="757924194" w:edGrp="everyone" w:colFirst="4" w:colLast="4"/>
            <w:permEnd w:id="2003965165"/>
            <w:permEnd w:id="1330275860"/>
            <w:r w:rsidRPr="00490673">
              <w:rPr>
                <w:szCs w:val="18"/>
              </w:rPr>
              <w:t>Type d’entreprise</w:t>
            </w:r>
          </w:p>
        </w:tc>
        <w:tc>
          <w:tcPr>
            <w:tcW w:w="851" w:type="dxa"/>
            <w:tcBorders>
              <w:left w:val="single" w:sz="2" w:space="0" w:color="676767" w:themeColor="accent6" w:themeShade="BF"/>
              <w:bottom w:val="single" w:sz="4" w:space="0" w:color="D9D9D9" w:themeColor="background1" w:themeShade="D9"/>
              <w:right w:val="single" w:sz="4" w:space="0" w:color="D9D9D9" w:themeColor="background1" w:themeShade="D9"/>
            </w:tcBorders>
            <w:shd w:val="clear" w:color="auto" w:fill="FFFFFF" w:themeFill="background1"/>
            <w:vAlign w:val="center"/>
          </w:tcPr>
          <w:p w14:paraId="0022D25E" w14:textId="69DA5486" w:rsidR="00B6374B" w:rsidRPr="00BA04E4" w:rsidRDefault="00B6374B" w:rsidP="00490673">
            <w:pPr>
              <w:spacing w:after="0" w:line="360" w:lineRule="auto"/>
              <w:rPr>
                <w:sz w:val="18"/>
                <w:szCs w:val="18"/>
              </w:rPr>
            </w:pPr>
            <w:r w:rsidRPr="00BA04E4">
              <w:rPr>
                <w:sz w:val="18"/>
                <w:szCs w:val="18"/>
              </w:rPr>
              <w:t>&lt;10</w:t>
            </w:r>
          </w:p>
        </w:tc>
        <w:tc>
          <w:tcPr>
            <w:tcW w:w="850"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52ED1798" w14:textId="18076729" w:rsidR="00B6374B" w:rsidRPr="00BA04E4" w:rsidRDefault="00B6374B" w:rsidP="00490673">
            <w:pPr>
              <w:spacing w:after="0" w:line="360" w:lineRule="auto"/>
              <w:rPr>
                <w:sz w:val="18"/>
                <w:szCs w:val="18"/>
              </w:rPr>
            </w:pPr>
            <w:r w:rsidRPr="00BA04E4">
              <w:rPr>
                <w:sz w:val="18"/>
                <w:szCs w:val="18"/>
              </w:rPr>
              <w:t>&lt;50</w:t>
            </w:r>
          </w:p>
        </w:tc>
        <w:tc>
          <w:tcPr>
            <w:tcW w:w="867"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6CAF0BF1" w14:textId="058226DB" w:rsidR="00B6374B" w:rsidRPr="00BA04E4" w:rsidRDefault="00B6374B" w:rsidP="00490673">
            <w:pPr>
              <w:spacing w:after="0" w:line="360" w:lineRule="auto"/>
              <w:rPr>
                <w:sz w:val="18"/>
                <w:szCs w:val="18"/>
                <w:highlight w:val="yellow"/>
              </w:rPr>
            </w:pPr>
            <w:r w:rsidRPr="00BA04E4">
              <w:rPr>
                <w:sz w:val="18"/>
                <w:szCs w:val="18"/>
              </w:rPr>
              <w:t>&lt;250</w:t>
            </w:r>
          </w:p>
        </w:tc>
        <w:tc>
          <w:tcPr>
            <w:tcW w:w="762" w:type="dxa"/>
            <w:tcBorders>
              <w:left w:val="single" w:sz="4" w:space="0" w:color="D9D9D9" w:themeColor="background1" w:themeShade="D9"/>
              <w:bottom w:val="single" w:sz="4" w:space="0" w:color="D9D9D9" w:themeColor="background1" w:themeShade="D9"/>
            </w:tcBorders>
            <w:shd w:val="clear" w:color="auto" w:fill="FFFFFF" w:themeFill="background1"/>
            <w:vAlign w:val="center"/>
          </w:tcPr>
          <w:p w14:paraId="2812ACF1" w14:textId="71ED7759" w:rsidR="00B6374B" w:rsidRPr="00BA04E4" w:rsidRDefault="00B6374B" w:rsidP="00490673">
            <w:pPr>
              <w:spacing w:after="0" w:line="360" w:lineRule="auto"/>
              <w:rPr>
                <w:sz w:val="18"/>
                <w:szCs w:val="18"/>
              </w:rPr>
            </w:pPr>
            <w:r w:rsidRPr="00BA04E4">
              <w:rPr>
                <w:sz w:val="18"/>
                <w:szCs w:val="18"/>
              </w:rPr>
              <w:t>&gt;250</w:t>
            </w:r>
          </w:p>
        </w:tc>
        <w:tc>
          <w:tcPr>
            <w:tcW w:w="1773" w:type="dxa"/>
            <w:tcBorders>
              <w:right w:val="single" w:sz="2" w:space="0" w:color="676767" w:themeColor="accent6" w:themeShade="BF"/>
            </w:tcBorders>
            <w:vAlign w:val="center"/>
          </w:tcPr>
          <w:p w14:paraId="6F815843" w14:textId="1EE6436F" w:rsidR="00B6374B" w:rsidRPr="00490673" w:rsidRDefault="0083040E" w:rsidP="00B94A7C">
            <w:pPr>
              <w:pStyle w:val="tiquettes"/>
              <w:spacing w:line="360" w:lineRule="auto"/>
              <w:jc w:val="right"/>
              <w:rPr>
                <w:szCs w:val="18"/>
              </w:rPr>
            </w:pPr>
            <w:r w:rsidRPr="00490673">
              <w:rPr>
                <w:szCs w:val="18"/>
              </w:rPr>
              <w:t>Code APE / NAF</w:t>
            </w:r>
          </w:p>
        </w:tc>
        <w:tc>
          <w:tcPr>
            <w:tcW w:w="3236" w:type="dxa"/>
            <w:tcBorders>
              <w:left w:val="single" w:sz="2" w:space="0" w:color="676767" w:themeColor="accent6" w:themeShade="BF"/>
            </w:tcBorders>
            <w:shd w:val="clear" w:color="auto" w:fill="FFFFFF" w:themeFill="background1"/>
            <w:vAlign w:val="center"/>
          </w:tcPr>
          <w:p w14:paraId="502403D1" w14:textId="77777777" w:rsidR="00B6374B" w:rsidRPr="001B1F58" w:rsidRDefault="00B6374B" w:rsidP="00490673">
            <w:pPr>
              <w:spacing w:after="0" w:line="360" w:lineRule="auto"/>
              <w:rPr>
                <w:sz w:val="14"/>
                <w:szCs w:val="14"/>
              </w:rPr>
            </w:pPr>
          </w:p>
        </w:tc>
      </w:tr>
      <w:tr w:rsidR="00B6374B" w:rsidRPr="00FF3323" w14:paraId="03FFFA73" w14:textId="77777777" w:rsidTr="00FE582D">
        <w:tc>
          <w:tcPr>
            <w:tcW w:w="2405" w:type="dxa"/>
            <w:tcBorders>
              <w:right w:val="single" w:sz="2" w:space="0" w:color="676767" w:themeColor="accent6" w:themeShade="BF"/>
            </w:tcBorders>
            <w:vAlign w:val="center"/>
          </w:tcPr>
          <w:p w14:paraId="475D3327" w14:textId="5D2511BA" w:rsidR="00B6374B" w:rsidRPr="00490673" w:rsidRDefault="00B6374B" w:rsidP="00490673">
            <w:pPr>
              <w:pStyle w:val="tiquettes"/>
              <w:spacing w:line="360" w:lineRule="auto"/>
              <w:rPr>
                <w:szCs w:val="18"/>
              </w:rPr>
            </w:pPr>
            <w:permStart w:id="1778475006" w:edGrp="everyone" w:colFirst="4" w:colLast="4"/>
            <w:permEnd w:id="161355456"/>
            <w:permEnd w:id="1734826642"/>
            <w:permEnd w:id="2028039354"/>
            <w:permEnd w:id="619391913"/>
            <w:permEnd w:id="757924194"/>
            <w:r w:rsidRPr="00490673">
              <w:rPr>
                <w:szCs w:val="18"/>
              </w:rPr>
              <w:t>Catégorie</w:t>
            </w:r>
          </w:p>
        </w:tc>
        <w:permStart w:id="1194083664" w:edGrp="everyone"/>
        <w:tc>
          <w:tcPr>
            <w:tcW w:w="1701" w:type="dxa"/>
            <w:gridSpan w:val="2"/>
            <w:tcBorders>
              <w:left w:val="single" w:sz="2" w:space="0" w:color="676767" w:themeColor="accent6" w:themeShade="BF"/>
              <w:right w:val="single" w:sz="4" w:space="0" w:color="D9D9D9" w:themeColor="background1" w:themeShade="D9"/>
            </w:tcBorders>
            <w:shd w:val="clear" w:color="auto" w:fill="FFFFFF" w:themeFill="background1"/>
            <w:vAlign w:val="center"/>
          </w:tcPr>
          <w:p w14:paraId="48C039A8" w14:textId="135BD6EC" w:rsidR="00B6374B" w:rsidRPr="00490673" w:rsidRDefault="00000000" w:rsidP="00490673">
            <w:pPr>
              <w:spacing w:after="0" w:line="360" w:lineRule="auto"/>
              <w:rPr>
                <w:sz w:val="18"/>
                <w:szCs w:val="18"/>
              </w:rPr>
            </w:pPr>
            <w:sdt>
              <w:sdtPr>
                <w:rPr>
                  <w:sz w:val="18"/>
                  <w:szCs w:val="18"/>
                </w:rPr>
                <w:id w:val="-1110889403"/>
                <w14:checkbox>
                  <w14:checked w14:val="0"/>
                  <w14:checkedState w14:val="2612" w14:font="MS Gothic"/>
                  <w14:uncheckedState w14:val="2610" w14:font="MS Gothic"/>
                </w14:checkbox>
              </w:sdtPr>
              <w:sdtContent>
                <w:r w:rsidR="00D50BB9">
                  <w:rPr>
                    <w:rFonts w:ascii="MS Gothic" w:eastAsia="MS Gothic" w:hAnsi="MS Gothic" w:hint="eastAsia"/>
                    <w:sz w:val="18"/>
                    <w:szCs w:val="18"/>
                  </w:rPr>
                  <w:t>☐</w:t>
                </w:r>
              </w:sdtContent>
            </w:sdt>
            <w:permEnd w:id="1194083664"/>
            <w:r w:rsidR="00BA54DD" w:rsidRPr="00490673">
              <w:rPr>
                <w:sz w:val="18"/>
                <w:szCs w:val="18"/>
              </w:rPr>
              <w:t xml:space="preserve"> </w:t>
            </w:r>
            <w:r w:rsidR="00B6374B" w:rsidRPr="00B94A7C">
              <w:rPr>
                <w:sz w:val="16"/>
                <w:szCs w:val="16"/>
              </w:rPr>
              <w:t>Entreprise</w:t>
            </w:r>
          </w:p>
        </w:tc>
        <w:permStart w:id="501417954" w:edGrp="everyone"/>
        <w:tc>
          <w:tcPr>
            <w:tcW w:w="1629" w:type="dxa"/>
            <w:gridSpan w:val="2"/>
            <w:tcBorders>
              <w:left w:val="single" w:sz="4" w:space="0" w:color="D9D9D9" w:themeColor="background1" w:themeShade="D9"/>
            </w:tcBorders>
            <w:shd w:val="clear" w:color="auto" w:fill="FFFFFF" w:themeFill="background1"/>
            <w:vAlign w:val="center"/>
          </w:tcPr>
          <w:p w14:paraId="5D8033C3" w14:textId="57879818" w:rsidR="00B6374B" w:rsidRPr="00490673" w:rsidRDefault="00000000" w:rsidP="00490673">
            <w:pPr>
              <w:spacing w:after="0" w:line="360" w:lineRule="auto"/>
              <w:rPr>
                <w:sz w:val="18"/>
                <w:szCs w:val="18"/>
              </w:rPr>
            </w:pPr>
            <w:sdt>
              <w:sdtPr>
                <w:rPr>
                  <w:sz w:val="18"/>
                  <w:szCs w:val="18"/>
                </w:rPr>
                <w:id w:val="-1409070993"/>
                <w14:checkbox>
                  <w14:checked w14:val="0"/>
                  <w14:checkedState w14:val="2612" w14:font="MS Gothic"/>
                  <w14:uncheckedState w14:val="2610" w14:font="MS Gothic"/>
                </w14:checkbox>
              </w:sdtPr>
              <w:sdtContent>
                <w:r w:rsidR="00D50BB9">
                  <w:rPr>
                    <w:rFonts w:ascii="MS Gothic" w:eastAsia="MS Gothic" w:hAnsi="MS Gothic" w:hint="eastAsia"/>
                    <w:sz w:val="18"/>
                    <w:szCs w:val="18"/>
                  </w:rPr>
                  <w:t>☐</w:t>
                </w:r>
              </w:sdtContent>
            </w:sdt>
            <w:permEnd w:id="501417954"/>
            <w:r w:rsidR="00BA54DD" w:rsidRPr="00490673">
              <w:rPr>
                <w:sz w:val="18"/>
                <w:szCs w:val="18"/>
              </w:rPr>
              <w:t xml:space="preserve"> </w:t>
            </w:r>
            <w:r w:rsidR="00B6374B" w:rsidRPr="00B94A7C">
              <w:rPr>
                <w:sz w:val="16"/>
                <w:szCs w:val="16"/>
              </w:rPr>
              <w:t>Organisme</w:t>
            </w:r>
          </w:p>
        </w:tc>
        <w:tc>
          <w:tcPr>
            <w:tcW w:w="1773" w:type="dxa"/>
            <w:tcBorders>
              <w:right w:val="single" w:sz="2" w:space="0" w:color="676767" w:themeColor="accent6" w:themeShade="BF"/>
            </w:tcBorders>
            <w:vAlign w:val="center"/>
          </w:tcPr>
          <w:p w14:paraId="1A4E9C74" w14:textId="3BB464DB" w:rsidR="00B6374B" w:rsidRPr="00490673" w:rsidRDefault="0083040E" w:rsidP="00B94A7C">
            <w:pPr>
              <w:pStyle w:val="tiquettes"/>
              <w:spacing w:line="360" w:lineRule="auto"/>
              <w:jc w:val="right"/>
              <w:rPr>
                <w:szCs w:val="18"/>
              </w:rPr>
            </w:pPr>
            <w:r w:rsidRPr="00490673">
              <w:rPr>
                <w:szCs w:val="18"/>
              </w:rPr>
              <w:t>Numéro de TVA</w:t>
            </w:r>
          </w:p>
        </w:tc>
        <w:tc>
          <w:tcPr>
            <w:tcW w:w="3236" w:type="dxa"/>
            <w:tcBorders>
              <w:left w:val="single" w:sz="2" w:space="0" w:color="676767" w:themeColor="accent6" w:themeShade="BF"/>
            </w:tcBorders>
            <w:shd w:val="clear" w:color="auto" w:fill="FFFFFF" w:themeFill="background1"/>
            <w:vAlign w:val="center"/>
          </w:tcPr>
          <w:p w14:paraId="54D4D519" w14:textId="1B1EE565" w:rsidR="00B6374B" w:rsidRPr="001B1F58" w:rsidRDefault="00B6374B" w:rsidP="00490673">
            <w:pPr>
              <w:spacing w:after="0" w:line="360" w:lineRule="auto"/>
              <w:rPr>
                <w:sz w:val="14"/>
                <w:szCs w:val="14"/>
              </w:rPr>
            </w:pPr>
          </w:p>
        </w:tc>
      </w:tr>
    </w:tbl>
    <w:permEnd w:id="1778475006"/>
    <w:p w14:paraId="77C7DA4D" w14:textId="7BA04BB5" w:rsidR="000640FF" w:rsidRPr="00A82CC7" w:rsidRDefault="000640FF" w:rsidP="000640FF">
      <w:pPr>
        <w:pStyle w:val="Titre1"/>
        <w:rPr>
          <w:color w:val="002F43"/>
          <w:sz w:val="24"/>
          <w:szCs w:val="24"/>
        </w:rPr>
      </w:pPr>
      <w:r w:rsidRPr="00490673">
        <w:rPr>
          <w:color w:val="002F43"/>
          <w:sz w:val="24"/>
          <w:szCs w:val="24"/>
        </w:rPr>
        <w:t>Informations économiques et structurelles</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3114"/>
        <w:gridCol w:w="2621"/>
        <w:gridCol w:w="1773"/>
        <w:gridCol w:w="1559"/>
        <w:gridCol w:w="1677"/>
      </w:tblGrid>
      <w:tr w:rsidR="00160B48" w:rsidRPr="00FF3323" w14:paraId="3E32B363" w14:textId="77777777" w:rsidTr="006D251C">
        <w:trPr>
          <w:trHeight w:val="206"/>
        </w:trPr>
        <w:tc>
          <w:tcPr>
            <w:tcW w:w="3114" w:type="dxa"/>
            <w:tcBorders>
              <w:top w:val="single" w:sz="12" w:space="0" w:color="FFC000"/>
              <w:right w:val="single" w:sz="2" w:space="0" w:color="676767" w:themeColor="accent6" w:themeShade="BF"/>
            </w:tcBorders>
            <w:vAlign w:val="center"/>
          </w:tcPr>
          <w:p w14:paraId="490EAFBD" w14:textId="48617D09" w:rsidR="00160B48" w:rsidRPr="00C1222F" w:rsidRDefault="00160B48" w:rsidP="00C1222F">
            <w:pPr>
              <w:pStyle w:val="tiquettes"/>
              <w:spacing w:line="360" w:lineRule="auto"/>
              <w:rPr>
                <w:szCs w:val="18"/>
              </w:rPr>
            </w:pPr>
            <w:permStart w:id="145319145" w:edGrp="everyone" w:colFirst="1" w:colLast="1"/>
            <w:r w:rsidRPr="00C1222F">
              <w:rPr>
                <w:szCs w:val="18"/>
              </w:rPr>
              <w:t>Chiffre d’affaires N-1</w:t>
            </w:r>
            <w:r w:rsidR="00C1222F" w:rsidRPr="00C1222F">
              <w:rPr>
                <w:szCs w:val="18"/>
              </w:rPr>
              <w:t xml:space="preserve"> </w:t>
            </w:r>
            <w:r w:rsidRPr="00C1222F">
              <w:rPr>
                <w:sz w:val="14"/>
                <w:szCs w:val="14"/>
              </w:rPr>
              <w:t>(site concerné)</w:t>
            </w:r>
          </w:p>
        </w:tc>
        <w:tc>
          <w:tcPr>
            <w:tcW w:w="2621" w:type="dxa"/>
            <w:tcBorders>
              <w:top w:val="single" w:sz="12" w:space="0" w:color="FFC000"/>
              <w:left w:val="single" w:sz="2" w:space="0" w:color="676767" w:themeColor="accent6" w:themeShade="BF"/>
            </w:tcBorders>
            <w:shd w:val="clear" w:color="auto" w:fill="FFFFFF" w:themeFill="background1"/>
            <w:vAlign w:val="center"/>
          </w:tcPr>
          <w:p w14:paraId="5378B190" w14:textId="77777777" w:rsidR="00160B48" w:rsidRPr="001B1F58" w:rsidRDefault="00160B48" w:rsidP="00C1222F">
            <w:pPr>
              <w:spacing w:after="0" w:line="360" w:lineRule="auto"/>
              <w:rPr>
                <w:sz w:val="14"/>
                <w:szCs w:val="14"/>
              </w:rPr>
            </w:pPr>
          </w:p>
        </w:tc>
        <w:tc>
          <w:tcPr>
            <w:tcW w:w="1773" w:type="dxa"/>
            <w:tcBorders>
              <w:top w:val="single" w:sz="12" w:space="0" w:color="FFC000"/>
              <w:bottom w:val="single" w:sz="4" w:space="0" w:color="D9D9D9" w:themeColor="background1" w:themeShade="D9"/>
              <w:right w:val="single" w:sz="2" w:space="0" w:color="676767" w:themeColor="accent6" w:themeShade="BF"/>
            </w:tcBorders>
            <w:vAlign w:val="center"/>
          </w:tcPr>
          <w:p w14:paraId="5840BB3A" w14:textId="6A2D1B34" w:rsidR="00160B48" w:rsidRPr="00C1222F" w:rsidRDefault="00160B48" w:rsidP="00C1222F">
            <w:pPr>
              <w:pStyle w:val="tiquettes"/>
              <w:spacing w:line="360" w:lineRule="auto"/>
              <w:rPr>
                <w:szCs w:val="18"/>
              </w:rPr>
            </w:pPr>
            <w:r w:rsidRPr="00C1222F">
              <w:rPr>
                <w:szCs w:val="18"/>
              </w:rPr>
              <w:t>Dont part export</w:t>
            </w:r>
          </w:p>
        </w:tc>
        <w:permStart w:id="1440300254" w:edGrp="everyone"/>
        <w:tc>
          <w:tcPr>
            <w:tcW w:w="1559" w:type="dxa"/>
            <w:tcBorders>
              <w:top w:val="single" w:sz="12" w:space="0" w:color="FFC000"/>
              <w:left w:val="single" w:sz="2" w:space="0" w:color="676767" w:themeColor="accent6" w:themeShade="BF"/>
              <w:right w:val="single" w:sz="4" w:space="0" w:color="D9D9D9" w:themeColor="background1" w:themeShade="D9"/>
            </w:tcBorders>
            <w:shd w:val="clear" w:color="auto" w:fill="FFFFFF" w:themeFill="background1"/>
            <w:vAlign w:val="center"/>
          </w:tcPr>
          <w:p w14:paraId="2A35C190" w14:textId="08F868F4" w:rsidR="00160B48" w:rsidRPr="00B94A7C" w:rsidRDefault="00000000" w:rsidP="00C1222F">
            <w:pPr>
              <w:spacing w:after="0" w:line="360" w:lineRule="auto"/>
              <w:rPr>
                <w:sz w:val="16"/>
                <w:szCs w:val="16"/>
              </w:rPr>
            </w:pPr>
            <w:sdt>
              <w:sdtPr>
                <w:rPr>
                  <w:sz w:val="16"/>
                  <w:szCs w:val="16"/>
                </w:rPr>
                <w:id w:val="-1851784227"/>
                <w14:checkbox>
                  <w14:checked w14:val="0"/>
                  <w14:checkedState w14:val="2612" w14:font="MS Gothic"/>
                  <w14:uncheckedState w14:val="2610" w14:font="MS Gothic"/>
                </w14:checkbox>
              </w:sdtPr>
              <w:sdtContent>
                <w:r w:rsidR="00D50BB9">
                  <w:rPr>
                    <w:rFonts w:ascii="MS Gothic" w:eastAsia="MS Gothic" w:hAnsi="MS Gothic" w:hint="eastAsia"/>
                    <w:sz w:val="16"/>
                    <w:szCs w:val="16"/>
                  </w:rPr>
                  <w:t>☐</w:t>
                </w:r>
              </w:sdtContent>
            </w:sdt>
            <w:permEnd w:id="1440300254"/>
            <w:r w:rsidR="00BA54DD" w:rsidRPr="00B94A7C">
              <w:rPr>
                <w:sz w:val="16"/>
                <w:szCs w:val="16"/>
              </w:rPr>
              <w:t xml:space="preserve"> </w:t>
            </w:r>
            <w:r w:rsidR="00BA54DD" w:rsidRPr="00BA04E4">
              <w:rPr>
                <w:sz w:val="18"/>
                <w:szCs w:val="18"/>
              </w:rPr>
              <w:t xml:space="preserve">Oui </w:t>
            </w:r>
          </w:p>
        </w:tc>
        <w:permStart w:id="189936953" w:edGrp="everyone"/>
        <w:tc>
          <w:tcPr>
            <w:tcW w:w="1677" w:type="dxa"/>
            <w:tcBorders>
              <w:top w:val="single" w:sz="12" w:space="0" w:color="FFC000"/>
              <w:left w:val="single" w:sz="4" w:space="0" w:color="D9D9D9" w:themeColor="background1" w:themeShade="D9"/>
            </w:tcBorders>
            <w:shd w:val="clear" w:color="auto" w:fill="FFFFFF" w:themeFill="background1"/>
            <w:vAlign w:val="center"/>
          </w:tcPr>
          <w:p w14:paraId="465B78B6" w14:textId="670B3D42" w:rsidR="00160B48" w:rsidRPr="00B94A7C" w:rsidRDefault="00000000" w:rsidP="00C1222F">
            <w:pPr>
              <w:spacing w:after="0" w:line="360" w:lineRule="auto"/>
              <w:rPr>
                <w:sz w:val="16"/>
                <w:szCs w:val="16"/>
              </w:rPr>
            </w:pPr>
            <w:sdt>
              <w:sdtPr>
                <w:rPr>
                  <w:sz w:val="16"/>
                  <w:szCs w:val="16"/>
                </w:rPr>
                <w:id w:val="359635094"/>
                <w14:checkbox>
                  <w14:checked w14:val="0"/>
                  <w14:checkedState w14:val="2612" w14:font="MS Gothic"/>
                  <w14:uncheckedState w14:val="2610" w14:font="MS Gothic"/>
                </w14:checkbox>
              </w:sdtPr>
              <w:sdtContent>
                <w:r w:rsidR="00D50BB9">
                  <w:rPr>
                    <w:rFonts w:ascii="MS Gothic" w:eastAsia="MS Gothic" w:hAnsi="MS Gothic" w:hint="eastAsia"/>
                    <w:sz w:val="16"/>
                    <w:szCs w:val="16"/>
                  </w:rPr>
                  <w:t>☐</w:t>
                </w:r>
              </w:sdtContent>
            </w:sdt>
            <w:permEnd w:id="189936953"/>
            <w:r w:rsidR="00BA54DD" w:rsidRPr="00B94A7C">
              <w:rPr>
                <w:sz w:val="16"/>
                <w:szCs w:val="16"/>
              </w:rPr>
              <w:t xml:space="preserve"> </w:t>
            </w:r>
            <w:r w:rsidR="00BA54DD" w:rsidRPr="00BA04E4">
              <w:rPr>
                <w:sz w:val="18"/>
                <w:szCs w:val="18"/>
              </w:rPr>
              <w:t>N</w:t>
            </w:r>
            <w:r w:rsidR="00160B48" w:rsidRPr="00BA04E4">
              <w:rPr>
                <w:sz w:val="18"/>
                <w:szCs w:val="18"/>
              </w:rPr>
              <w:t>on</w:t>
            </w:r>
            <w:r w:rsidR="00BA54DD" w:rsidRPr="00BA04E4">
              <w:rPr>
                <w:sz w:val="18"/>
                <w:szCs w:val="18"/>
              </w:rPr>
              <w:t xml:space="preserve"> </w:t>
            </w:r>
          </w:p>
        </w:tc>
      </w:tr>
      <w:tr w:rsidR="000640FF" w:rsidRPr="00FF3323" w14:paraId="2E903DAE" w14:textId="77777777" w:rsidTr="006D251C">
        <w:tc>
          <w:tcPr>
            <w:tcW w:w="3114" w:type="dxa"/>
            <w:tcBorders>
              <w:right w:val="single" w:sz="2" w:space="0" w:color="676767" w:themeColor="accent6" w:themeShade="BF"/>
            </w:tcBorders>
            <w:vAlign w:val="center"/>
          </w:tcPr>
          <w:p w14:paraId="3A18AB91" w14:textId="1DFE348F" w:rsidR="000640FF" w:rsidRPr="00C1222F" w:rsidRDefault="000640FF" w:rsidP="00C1222F">
            <w:pPr>
              <w:pStyle w:val="tiquettes"/>
              <w:spacing w:line="360" w:lineRule="auto"/>
              <w:rPr>
                <w:szCs w:val="18"/>
              </w:rPr>
            </w:pPr>
            <w:permStart w:id="2021808613" w:edGrp="everyone" w:colFirst="1" w:colLast="1"/>
            <w:permStart w:id="1540256814" w:edGrp="everyone" w:colFirst="3" w:colLast="3"/>
            <w:permEnd w:id="145319145"/>
            <w:r w:rsidRPr="000C3D5F">
              <w:rPr>
                <w:szCs w:val="18"/>
                <w:u w:val="double"/>
              </w:rPr>
              <w:t>Effectif</w:t>
            </w:r>
            <w:r w:rsidR="00C1222F" w:rsidRPr="00C1222F">
              <w:rPr>
                <w:szCs w:val="18"/>
              </w:rPr>
              <w:t xml:space="preserve"> </w:t>
            </w:r>
            <w:r w:rsidRPr="00C1222F">
              <w:rPr>
                <w:sz w:val="14"/>
                <w:szCs w:val="14"/>
              </w:rPr>
              <w:t>(site concerné)</w:t>
            </w:r>
          </w:p>
        </w:tc>
        <w:tc>
          <w:tcPr>
            <w:tcW w:w="2621" w:type="dxa"/>
            <w:tcBorders>
              <w:left w:val="single" w:sz="2" w:space="0" w:color="676767" w:themeColor="accent6" w:themeShade="BF"/>
            </w:tcBorders>
            <w:shd w:val="clear" w:color="auto" w:fill="FFFFFF" w:themeFill="background1"/>
            <w:vAlign w:val="center"/>
          </w:tcPr>
          <w:p w14:paraId="5F7AA1E8" w14:textId="77777777" w:rsidR="000640FF" w:rsidRPr="001B1F58" w:rsidRDefault="000640FF" w:rsidP="00C1222F">
            <w:pPr>
              <w:spacing w:after="0" w:line="360" w:lineRule="auto"/>
              <w:rPr>
                <w:sz w:val="14"/>
                <w:szCs w:val="14"/>
              </w:rPr>
            </w:pPr>
          </w:p>
        </w:tc>
        <w:tc>
          <w:tcPr>
            <w:tcW w:w="1773" w:type="dxa"/>
            <w:tcBorders>
              <w:top w:val="single" w:sz="4" w:space="0" w:color="D9D9D9" w:themeColor="background1" w:themeShade="D9"/>
              <w:right w:val="single" w:sz="2" w:space="0" w:color="676767" w:themeColor="accent6" w:themeShade="BF"/>
            </w:tcBorders>
            <w:vAlign w:val="center"/>
          </w:tcPr>
          <w:p w14:paraId="7EA21F03" w14:textId="6CFC691E" w:rsidR="00160B48" w:rsidRPr="00C1222F" w:rsidRDefault="00160B48" w:rsidP="00C1222F">
            <w:pPr>
              <w:pStyle w:val="tiquettes"/>
              <w:spacing w:line="360" w:lineRule="auto"/>
              <w:rPr>
                <w:szCs w:val="18"/>
              </w:rPr>
            </w:pPr>
            <w:r w:rsidRPr="00C1222F">
              <w:rPr>
                <w:szCs w:val="18"/>
              </w:rPr>
              <w:t>Dont CDI</w:t>
            </w:r>
            <w:r w:rsidR="00C1222F" w:rsidRPr="00C1222F">
              <w:rPr>
                <w:szCs w:val="18"/>
              </w:rPr>
              <w:t xml:space="preserve"> </w:t>
            </w:r>
            <w:r w:rsidRPr="00C1222F">
              <w:rPr>
                <w:sz w:val="14"/>
                <w:szCs w:val="14"/>
              </w:rPr>
              <w:t>(si différent)</w:t>
            </w:r>
          </w:p>
        </w:tc>
        <w:tc>
          <w:tcPr>
            <w:tcW w:w="3236" w:type="dxa"/>
            <w:gridSpan w:val="2"/>
            <w:tcBorders>
              <w:left w:val="single" w:sz="2" w:space="0" w:color="676767" w:themeColor="accent6" w:themeShade="BF"/>
            </w:tcBorders>
            <w:shd w:val="clear" w:color="auto" w:fill="FFFFFF" w:themeFill="background1"/>
            <w:vAlign w:val="center"/>
          </w:tcPr>
          <w:p w14:paraId="2C8CBF36" w14:textId="77777777" w:rsidR="000640FF" w:rsidRPr="001B1F58" w:rsidRDefault="000640FF" w:rsidP="00C1222F">
            <w:pPr>
              <w:spacing w:after="0" w:line="360" w:lineRule="auto"/>
              <w:rPr>
                <w:sz w:val="14"/>
                <w:szCs w:val="14"/>
              </w:rPr>
            </w:pPr>
          </w:p>
        </w:tc>
      </w:tr>
      <w:permEnd w:id="2021808613"/>
      <w:permEnd w:id="1540256814"/>
      <w:tr w:rsidR="00FE582D" w:rsidRPr="00FF3323" w14:paraId="085D07A8" w14:textId="77777777" w:rsidTr="0044521E">
        <w:tc>
          <w:tcPr>
            <w:tcW w:w="10744" w:type="dxa"/>
            <w:gridSpan w:val="5"/>
            <w:vAlign w:val="bottom"/>
          </w:tcPr>
          <w:p w14:paraId="184774EB" w14:textId="2C4C68E1" w:rsidR="00FE582D" w:rsidRPr="00C1222F" w:rsidRDefault="00FE582D" w:rsidP="00C1222F">
            <w:pPr>
              <w:spacing w:after="40" w:line="240" w:lineRule="auto"/>
              <w:rPr>
                <w:sz w:val="18"/>
                <w:szCs w:val="18"/>
              </w:rPr>
            </w:pPr>
            <w:r w:rsidRPr="00C1222F">
              <w:rPr>
                <w:color w:val="002F43"/>
                <w:sz w:val="18"/>
                <w:szCs w:val="18"/>
              </w:rPr>
              <w:t>Si votre structure fait partie d’un groupe</w:t>
            </w:r>
          </w:p>
        </w:tc>
      </w:tr>
      <w:tr w:rsidR="00DF6937" w:rsidRPr="00FF3323" w14:paraId="4B1F08F4" w14:textId="77777777" w:rsidTr="006D251C">
        <w:tc>
          <w:tcPr>
            <w:tcW w:w="3114" w:type="dxa"/>
            <w:tcBorders>
              <w:right w:val="single" w:sz="2" w:space="0" w:color="676767" w:themeColor="accent6" w:themeShade="BF"/>
            </w:tcBorders>
            <w:vAlign w:val="center"/>
          </w:tcPr>
          <w:p w14:paraId="73FB78EB" w14:textId="0E3E42EF" w:rsidR="00DF6937" w:rsidRPr="00FF3323" w:rsidRDefault="00DF6937" w:rsidP="00C1222F">
            <w:pPr>
              <w:pStyle w:val="tiquettes"/>
              <w:spacing w:line="360" w:lineRule="auto"/>
            </w:pPr>
            <w:permStart w:id="357641118" w:edGrp="everyone" w:colFirst="1" w:colLast="1"/>
            <w:permStart w:id="1674930201" w:edGrp="everyone" w:colFirst="3" w:colLast="3"/>
            <w:r>
              <w:t xml:space="preserve">Chiffre d’affaires N-1 </w:t>
            </w:r>
            <w:r w:rsidRPr="000640FF">
              <w:rPr>
                <w:sz w:val="14"/>
                <w:szCs w:val="18"/>
              </w:rPr>
              <w:t>(</w:t>
            </w:r>
            <w:r>
              <w:rPr>
                <w:sz w:val="14"/>
                <w:szCs w:val="18"/>
              </w:rPr>
              <w:t>global</w:t>
            </w:r>
            <w:r w:rsidRPr="000640FF">
              <w:rPr>
                <w:sz w:val="14"/>
                <w:szCs w:val="18"/>
              </w:rPr>
              <w:t>)</w:t>
            </w:r>
          </w:p>
        </w:tc>
        <w:tc>
          <w:tcPr>
            <w:tcW w:w="2621" w:type="dxa"/>
            <w:tcBorders>
              <w:left w:val="single" w:sz="2" w:space="0" w:color="676767" w:themeColor="accent6" w:themeShade="BF"/>
              <w:bottom w:val="single" w:sz="4" w:space="0" w:color="D9D9D9" w:themeColor="background1" w:themeShade="D9"/>
            </w:tcBorders>
            <w:shd w:val="clear" w:color="auto" w:fill="FFFFFF" w:themeFill="background1"/>
            <w:vAlign w:val="center"/>
          </w:tcPr>
          <w:p w14:paraId="6AD562C5" w14:textId="4F854C00" w:rsidR="00DF6937" w:rsidRPr="001B1F58" w:rsidRDefault="00DF6937" w:rsidP="00C1222F">
            <w:pPr>
              <w:spacing w:after="0" w:line="360" w:lineRule="auto"/>
              <w:rPr>
                <w:sz w:val="14"/>
                <w:szCs w:val="14"/>
              </w:rPr>
            </w:pPr>
          </w:p>
        </w:tc>
        <w:tc>
          <w:tcPr>
            <w:tcW w:w="1773" w:type="dxa"/>
            <w:tcBorders>
              <w:right w:val="single" w:sz="2" w:space="0" w:color="676767" w:themeColor="accent6" w:themeShade="BF"/>
            </w:tcBorders>
            <w:vAlign w:val="center"/>
          </w:tcPr>
          <w:p w14:paraId="173B0CD1" w14:textId="331A5654" w:rsidR="00DF6937" w:rsidRPr="00C1222F" w:rsidRDefault="00DF6937" w:rsidP="00C1222F">
            <w:pPr>
              <w:pStyle w:val="tiquettes"/>
              <w:spacing w:line="360" w:lineRule="auto"/>
            </w:pPr>
            <w:r>
              <w:t xml:space="preserve">Effectif </w:t>
            </w:r>
            <w:r w:rsidRPr="000640FF">
              <w:rPr>
                <w:sz w:val="14"/>
                <w:szCs w:val="18"/>
              </w:rPr>
              <w:t>(</w:t>
            </w:r>
            <w:r>
              <w:rPr>
                <w:sz w:val="14"/>
                <w:szCs w:val="18"/>
              </w:rPr>
              <w:t>global</w:t>
            </w:r>
            <w:r w:rsidRPr="000640FF">
              <w:rPr>
                <w:sz w:val="14"/>
                <w:szCs w:val="18"/>
              </w:rPr>
              <w:t>)</w:t>
            </w:r>
          </w:p>
        </w:tc>
        <w:tc>
          <w:tcPr>
            <w:tcW w:w="3236" w:type="dxa"/>
            <w:gridSpan w:val="2"/>
            <w:tcBorders>
              <w:left w:val="single" w:sz="2" w:space="0" w:color="676767" w:themeColor="accent6" w:themeShade="BF"/>
            </w:tcBorders>
            <w:shd w:val="clear" w:color="auto" w:fill="FFFFFF" w:themeFill="background1"/>
            <w:vAlign w:val="center"/>
          </w:tcPr>
          <w:p w14:paraId="4F675B1B" w14:textId="5B5542C2" w:rsidR="00DF6937" w:rsidRPr="001B1F58" w:rsidRDefault="00DF6937" w:rsidP="00C1222F">
            <w:pPr>
              <w:spacing w:after="0" w:line="360" w:lineRule="auto"/>
              <w:rPr>
                <w:sz w:val="14"/>
                <w:szCs w:val="18"/>
              </w:rPr>
            </w:pPr>
          </w:p>
        </w:tc>
      </w:tr>
    </w:tbl>
    <w:permEnd w:id="357641118"/>
    <w:permEnd w:id="1674930201"/>
    <w:p w14:paraId="65C476AB" w14:textId="4CC63159" w:rsidR="006739B3" w:rsidRPr="000F1FFE" w:rsidRDefault="006739B3" w:rsidP="000F1FFE">
      <w:pPr>
        <w:pStyle w:val="Titre1"/>
        <w:rPr>
          <w:sz w:val="24"/>
          <w:szCs w:val="24"/>
        </w:rPr>
      </w:pPr>
      <w:r w:rsidRPr="00C1524E">
        <w:rPr>
          <w:color w:val="002F43"/>
          <w:sz w:val="24"/>
          <w:szCs w:val="24"/>
        </w:rPr>
        <w:t>Descriptif d’activité</w:t>
      </w:r>
      <w:r w:rsidR="000F1FFE">
        <w:rPr>
          <w:color w:val="002F43"/>
          <w:sz w:val="24"/>
          <w:szCs w:val="24"/>
        </w:rPr>
        <w:t xml:space="preserve"> – </w:t>
      </w:r>
      <w:r w:rsidR="000F1FFE" w:rsidRPr="000F1FFE">
        <w:rPr>
          <w:rFonts w:asciiTheme="minorHAnsi" w:eastAsiaTheme="minorHAnsi" w:hAnsiTheme="minorHAnsi" w:cstheme="minorBidi"/>
          <w:b w:val="0"/>
          <w:i/>
          <w:iCs/>
          <w:color w:val="auto"/>
          <w:sz w:val="20"/>
          <w:szCs w:val="20"/>
        </w:rPr>
        <w:t>Ne devra contenir aucun caractère publicitaire et être limité à 440 caractères (espaces compris).</w:t>
      </w:r>
    </w:p>
    <w:tbl>
      <w:tblPr>
        <w:tblW w:w="10768" w:type="dxa"/>
        <w:tblBorders>
          <w:top w:val="single" w:sz="12" w:space="0" w:color="FFC000"/>
          <w:left w:val="single" w:sz="4" w:space="0" w:color="D9D9D9" w:themeColor="background1" w:themeShade="D9"/>
          <w:bottom w:val="single" w:sz="4" w:space="0" w:color="D9D9D9" w:themeColor="background1" w:themeShade="D9"/>
          <w:right w:val="single" w:sz="4" w:space="0" w:color="D9D9D9" w:themeColor="background1" w:themeShade="D9"/>
        </w:tblBorders>
        <w:tblLook w:val="0600" w:firstRow="0" w:lastRow="0" w:firstColumn="0" w:lastColumn="0" w:noHBand="1" w:noVBand="1"/>
      </w:tblPr>
      <w:tblGrid>
        <w:gridCol w:w="10768"/>
      </w:tblGrid>
      <w:tr w:rsidR="005734CE" w:rsidRPr="00FF3323" w14:paraId="004C57A5" w14:textId="77777777" w:rsidTr="00DD4597">
        <w:trPr>
          <w:trHeight w:val="70"/>
        </w:trPr>
        <w:tc>
          <w:tcPr>
            <w:tcW w:w="10768" w:type="dxa"/>
            <w:shd w:val="clear" w:color="auto" w:fill="FFFFFF" w:themeFill="background1"/>
          </w:tcPr>
          <w:p w14:paraId="6609D3ED" w14:textId="229E0B7A" w:rsidR="00775668" w:rsidRPr="000C3D5F" w:rsidRDefault="00C1524E" w:rsidP="000F1FFE">
            <w:pPr>
              <w:spacing w:after="0" w:line="240" w:lineRule="auto"/>
              <w:rPr>
                <w:i/>
                <w:iCs/>
                <w:color w:val="FF0000"/>
                <w:sz w:val="16"/>
                <w:szCs w:val="20"/>
                <w:u w:val="double"/>
              </w:rPr>
            </w:pPr>
            <w:bookmarkStart w:id="0" w:name="_Hlk183005963"/>
            <w:permStart w:id="1801075751" w:edGrp="everyone" w:colFirst="0" w:colLast="0"/>
            <w:r w:rsidRPr="000C3D5F">
              <w:rPr>
                <w:i/>
                <w:iCs/>
                <w:sz w:val="16"/>
                <w:szCs w:val="20"/>
                <w:u w:val="double"/>
              </w:rPr>
              <w:t>Votre descriptif</w:t>
            </w:r>
          </w:p>
          <w:p w14:paraId="77082618" w14:textId="77777777" w:rsidR="00C1524E" w:rsidRPr="00C1524E" w:rsidRDefault="00C1524E" w:rsidP="000F1FFE">
            <w:pPr>
              <w:spacing w:after="0" w:line="240" w:lineRule="auto"/>
              <w:rPr>
                <w:i/>
                <w:iCs/>
                <w:color w:val="FF0000"/>
                <w:sz w:val="16"/>
                <w:szCs w:val="20"/>
              </w:rPr>
            </w:pPr>
          </w:p>
          <w:p w14:paraId="37C0F38E" w14:textId="21B87906" w:rsidR="00C1524E" w:rsidRPr="00C1524E" w:rsidRDefault="00C1524E" w:rsidP="000F1FFE">
            <w:pPr>
              <w:spacing w:after="0" w:line="240" w:lineRule="auto"/>
              <w:rPr>
                <w:i/>
                <w:iCs/>
                <w:color w:val="FF0000"/>
                <w:sz w:val="16"/>
                <w:szCs w:val="20"/>
              </w:rPr>
            </w:pPr>
          </w:p>
        </w:tc>
      </w:tr>
    </w:tbl>
    <w:bookmarkEnd w:id="0"/>
    <w:permEnd w:id="1801075751"/>
    <w:p w14:paraId="45ED446B" w14:textId="1081598A" w:rsidR="00650A43" w:rsidRPr="00490673" w:rsidRDefault="006739B3" w:rsidP="00CC6B75">
      <w:pPr>
        <w:pStyle w:val="Titre1"/>
        <w:rPr>
          <w:sz w:val="24"/>
          <w:szCs w:val="24"/>
        </w:rPr>
      </w:pPr>
      <w:r w:rsidRPr="00490673">
        <w:rPr>
          <w:color w:val="002F43"/>
          <w:sz w:val="24"/>
          <w:szCs w:val="24"/>
        </w:rPr>
        <w:t>Contacts entreprise</w:t>
      </w:r>
    </w:p>
    <w:tbl>
      <w:tblPr>
        <w:tblW w:w="107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704"/>
        <w:gridCol w:w="709"/>
        <w:gridCol w:w="1737"/>
        <w:gridCol w:w="814"/>
        <w:gridCol w:w="1632"/>
        <w:gridCol w:w="920"/>
        <w:gridCol w:w="992"/>
        <w:gridCol w:w="3260"/>
      </w:tblGrid>
      <w:tr w:rsidR="00490673" w:rsidRPr="00490673" w14:paraId="718EC0A7" w14:textId="77777777" w:rsidTr="00DD4597">
        <w:trPr>
          <w:trHeight w:val="70"/>
        </w:trPr>
        <w:tc>
          <w:tcPr>
            <w:tcW w:w="10768" w:type="dxa"/>
            <w:gridSpan w:val="8"/>
            <w:tcBorders>
              <w:top w:val="single" w:sz="12" w:space="0" w:color="FFC000"/>
              <w:bottom w:val="single" w:sz="4" w:space="0" w:color="D9D9D9" w:themeColor="background1" w:themeShade="D9"/>
            </w:tcBorders>
          </w:tcPr>
          <w:p w14:paraId="54559054" w14:textId="72CFD9BD" w:rsidR="00E128AE" w:rsidRPr="00490673" w:rsidRDefault="00E128AE" w:rsidP="00E128AE">
            <w:pPr>
              <w:spacing w:after="0" w:line="240" w:lineRule="auto"/>
              <w:rPr>
                <w:color w:val="002F43"/>
                <w:sz w:val="18"/>
              </w:rPr>
            </w:pPr>
            <w:r w:rsidRPr="00490673">
              <w:rPr>
                <w:color w:val="002F43"/>
                <w:sz w:val="18"/>
              </w:rPr>
              <w:t xml:space="preserve">CONTACTS </w:t>
            </w:r>
            <w:r w:rsidRPr="00490673">
              <w:rPr>
                <w:b/>
                <w:bCs/>
                <w:color w:val="002F43"/>
                <w:sz w:val="18"/>
              </w:rPr>
              <w:t>PUBLIÉS</w:t>
            </w:r>
            <w:r w:rsidRPr="00490673">
              <w:rPr>
                <w:color w:val="002F43"/>
                <w:sz w:val="18"/>
              </w:rPr>
              <w:t xml:space="preserve"> DANS L’ANNUAIRE ÉCONOMIQUE </w:t>
            </w:r>
            <w:r w:rsidRPr="00490673">
              <w:rPr>
                <w:color w:val="002F43"/>
                <w:sz w:val="14"/>
                <w:szCs w:val="18"/>
              </w:rPr>
              <w:t xml:space="preserve">(limité à </w:t>
            </w:r>
            <w:r w:rsidRPr="00BF1949">
              <w:rPr>
                <w:b/>
                <w:bCs/>
                <w:color w:val="002F43"/>
                <w:sz w:val="14"/>
                <w:szCs w:val="18"/>
              </w:rPr>
              <w:t>2 contacts</w:t>
            </w:r>
            <w:r w:rsidRPr="00490673">
              <w:rPr>
                <w:color w:val="002F43"/>
                <w:sz w:val="14"/>
                <w:szCs w:val="18"/>
              </w:rPr>
              <w:t xml:space="preserve"> - les données téléphone, mobile et email ne sont pas communiquées)</w:t>
            </w:r>
          </w:p>
        </w:tc>
      </w:tr>
      <w:permStart w:id="712711994" w:edGrp="everyone"/>
      <w:permStart w:id="1010182501" w:edGrp="everyone" w:colFirst="3" w:colLast="3"/>
      <w:permStart w:id="672539537" w:edGrp="everyone" w:colFirst="6" w:colLast="6"/>
      <w:tr w:rsidR="002C74D1" w:rsidRPr="00FF3323" w14:paraId="65188F0C" w14:textId="77777777" w:rsidTr="00E82401">
        <w:trPr>
          <w:trHeight w:val="20"/>
        </w:trPr>
        <w:tc>
          <w:tcPr>
            <w:tcW w:w="704" w:type="dxa"/>
            <w:tcBorders>
              <w:top w:val="single" w:sz="24" w:space="0" w:color="D9D9D9" w:themeColor="background1" w:themeShade="D9"/>
              <w:bottom w:val="single" w:sz="4" w:space="0" w:color="D9D9D9" w:themeColor="background1" w:themeShade="D9"/>
              <w:right w:val="single" w:sz="4" w:space="0" w:color="D9D9D9" w:themeColor="background1" w:themeShade="D9"/>
            </w:tcBorders>
            <w:vAlign w:val="center"/>
          </w:tcPr>
          <w:p w14:paraId="0C04AE13" w14:textId="163F8E17" w:rsidR="00680D16" w:rsidRPr="0085321A" w:rsidRDefault="00000000" w:rsidP="008D5304">
            <w:pPr>
              <w:pStyle w:val="tiquettes"/>
              <w:spacing w:line="360" w:lineRule="auto"/>
              <w:rPr>
                <w:sz w:val="16"/>
                <w:szCs w:val="16"/>
              </w:rPr>
            </w:pPr>
            <w:sdt>
              <w:sdtPr>
                <w:rPr>
                  <w:sz w:val="16"/>
                  <w:szCs w:val="16"/>
                </w:rPr>
                <w:id w:val="1775982567"/>
                <w14:checkbox>
                  <w14:checked w14:val="0"/>
                  <w14:checkedState w14:val="2612" w14:font="MS Gothic"/>
                  <w14:uncheckedState w14:val="2610" w14:font="MS Gothic"/>
                </w14:checkbox>
              </w:sdtPr>
              <w:sdtContent>
                <w:r w:rsidR="00D50BB9">
                  <w:rPr>
                    <w:rFonts w:ascii="MS Gothic" w:eastAsia="MS Gothic" w:hAnsi="MS Gothic" w:hint="eastAsia"/>
                    <w:sz w:val="16"/>
                    <w:szCs w:val="16"/>
                  </w:rPr>
                  <w:t>☐</w:t>
                </w:r>
              </w:sdtContent>
            </w:sdt>
            <w:permEnd w:id="712711994"/>
            <w:r w:rsidR="00680D16" w:rsidRPr="0085321A">
              <w:rPr>
                <w:sz w:val="16"/>
                <w:szCs w:val="16"/>
              </w:rPr>
              <w:t xml:space="preserve"> M.</w:t>
            </w:r>
          </w:p>
        </w:tc>
        <w:permStart w:id="500773431" w:edGrp="everyone"/>
        <w:tc>
          <w:tcPr>
            <w:tcW w:w="709" w:type="dxa"/>
            <w:tcBorders>
              <w:top w:val="single" w:sz="24" w:space="0" w:color="D9D9D9" w:themeColor="background1" w:themeShade="D9"/>
              <w:left w:val="single" w:sz="4" w:space="0" w:color="D9D9D9" w:themeColor="background1" w:themeShade="D9"/>
              <w:right w:val="single" w:sz="2" w:space="0" w:color="676767" w:themeColor="accent6" w:themeShade="BF"/>
            </w:tcBorders>
            <w:vAlign w:val="center"/>
          </w:tcPr>
          <w:p w14:paraId="2A96C2FB" w14:textId="325CEE88" w:rsidR="00680D16" w:rsidRPr="0085321A" w:rsidRDefault="00000000" w:rsidP="008D5304">
            <w:pPr>
              <w:pStyle w:val="tiquettes"/>
              <w:spacing w:line="360" w:lineRule="auto"/>
              <w:rPr>
                <w:sz w:val="16"/>
                <w:szCs w:val="16"/>
              </w:rPr>
            </w:pPr>
            <w:sdt>
              <w:sdtPr>
                <w:rPr>
                  <w:sz w:val="16"/>
                  <w:szCs w:val="16"/>
                </w:rPr>
                <w:id w:val="2141295829"/>
                <w14:checkbox>
                  <w14:checked w14:val="0"/>
                  <w14:checkedState w14:val="2612" w14:font="MS Gothic"/>
                  <w14:uncheckedState w14:val="2610" w14:font="MS Gothic"/>
                </w14:checkbox>
              </w:sdtPr>
              <w:sdtContent>
                <w:r w:rsidR="00D50BB9">
                  <w:rPr>
                    <w:rFonts w:ascii="MS Gothic" w:eastAsia="MS Gothic" w:hAnsi="MS Gothic" w:hint="eastAsia"/>
                    <w:sz w:val="16"/>
                    <w:szCs w:val="16"/>
                  </w:rPr>
                  <w:t>☐</w:t>
                </w:r>
              </w:sdtContent>
            </w:sdt>
            <w:permEnd w:id="500773431"/>
            <w:r w:rsidR="00680D16" w:rsidRPr="0085321A">
              <w:rPr>
                <w:sz w:val="16"/>
                <w:szCs w:val="16"/>
              </w:rPr>
              <w:t xml:space="preserve"> M</w:t>
            </w:r>
            <w:r w:rsidR="00680D16" w:rsidRPr="00E82401">
              <w:rPr>
                <w:sz w:val="12"/>
                <w:szCs w:val="12"/>
              </w:rPr>
              <w:t>me</w:t>
            </w:r>
          </w:p>
        </w:tc>
        <w:tc>
          <w:tcPr>
            <w:tcW w:w="1737" w:type="dxa"/>
            <w:tcBorders>
              <w:top w:val="single" w:sz="24" w:space="0" w:color="D9D9D9" w:themeColor="background1" w:themeShade="D9"/>
              <w:left w:val="single" w:sz="2" w:space="0" w:color="676767" w:themeColor="accent6" w:themeShade="BF"/>
              <w:right w:val="single" w:sz="2" w:space="0" w:color="676767" w:themeColor="accent6" w:themeShade="BF"/>
            </w:tcBorders>
            <w:vAlign w:val="center"/>
          </w:tcPr>
          <w:p w14:paraId="74C2D3DF" w14:textId="77777777" w:rsidR="00680D16" w:rsidRPr="000C3D5F" w:rsidRDefault="00680D16" w:rsidP="008D5304">
            <w:pPr>
              <w:pStyle w:val="tiquettes"/>
              <w:spacing w:line="360" w:lineRule="auto"/>
              <w:rPr>
                <w:szCs w:val="18"/>
                <w:u w:val="double"/>
              </w:rPr>
            </w:pPr>
            <w:r w:rsidRPr="000C3D5F">
              <w:rPr>
                <w:szCs w:val="18"/>
                <w:u w:val="double"/>
              </w:rPr>
              <w:t>NOM Prénom</w:t>
            </w:r>
          </w:p>
        </w:tc>
        <w:tc>
          <w:tcPr>
            <w:tcW w:w="2446" w:type="dxa"/>
            <w:gridSpan w:val="2"/>
            <w:tcBorders>
              <w:top w:val="single" w:sz="24" w:space="0" w:color="D9D9D9" w:themeColor="background1" w:themeShade="D9"/>
              <w:left w:val="single" w:sz="2" w:space="0" w:color="676767" w:themeColor="accent6" w:themeShade="BF"/>
            </w:tcBorders>
            <w:shd w:val="clear" w:color="auto" w:fill="FFFFFF" w:themeFill="background1"/>
            <w:vAlign w:val="center"/>
          </w:tcPr>
          <w:p w14:paraId="71471728" w14:textId="77777777" w:rsidR="00680D16" w:rsidRPr="001B1F58" w:rsidRDefault="00680D16" w:rsidP="008D5304">
            <w:pPr>
              <w:spacing w:after="0" w:line="360" w:lineRule="auto"/>
              <w:rPr>
                <w:sz w:val="14"/>
                <w:szCs w:val="14"/>
              </w:rPr>
            </w:pPr>
          </w:p>
        </w:tc>
        <w:tc>
          <w:tcPr>
            <w:tcW w:w="920" w:type="dxa"/>
            <w:tcBorders>
              <w:top w:val="single" w:sz="24" w:space="0" w:color="D9D9D9" w:themeColor="background1" w:themeShade="D9"/>
            </w:tcBorders>
            <w:shd w:val="clear" w:color="auto" w:fill="FFFFFF" w:themeFill="background1"/>
            <w:vAlign w:val="center"/>
          </w:tcPr>
          <w:p w14:paraId="4F505131" w14:textId="77777777" w:rsidR="00680D16" w:rsidRPr="00A42C45" w:rsidRDefault="00680D16" w:rsidP="008D5304">
            <w:pPr>
              <w:pStyle w:val="tiquettes"/>
              <w:spacing w:line="360" w:lineRule="auto"/>
              <w:jc w:val="right"/>
              <w:rPr>
                <w:szCs w:val="18"/>
              </w:rPr>
            </w:pPr>
          </w:p>
        </w:tc>
        <w:tc>
          <w:tcPr>
            <w:tcW w:w="992" w:type="dxa"/>
            <w:tcBorders>
              <w:top w:val="single" w:sz="24" w:space="0" w:color="D9D9D9" w:themeColor="background1" w:themeShade="D9"/>
              <w:right w:val="single" w:sz="2" w:space="0" w:color="676767" w:themeColor="accent6" w:themeShade="BF"/>
            </w:tcBorders>
            <w:vAlign w:val="center"/>
          </w:tcPr>
          <w:p w14:paraId="5747A1C9" w14:textId="77777777" w:rsidR="00680D16" w:rsidRPr="000C3D5F" w:rsidRDefault="00680D16" w:rsidP="008D5304">
            <w:pPr>
              <w:pStyle w:val="tiquettes"/>
              <w:spacing w:line="360" w:lineRule="auto"/>
              <w:jc w:val="right"/>
              <w:rPr>
                <w:szCs w:val="18"/>
                <w:u w:val="double"/>
              </w:rPr>
            </w:pPr>
            <w:r w:rsidRPr="000C3D5F">
              <w:rPr>
                <w:szCs w:val="18"/>
                <w:u w:val="double"/>
              </w:rPr>
              <w:t>Fonction</w:t>
            </w:r>
          </w:p>
        </w:tc>
        <w:tc>
          <w:tcPr>
            <w:tcW w:w="3260" w:type="dxa"/>
            <w:tcBorders>
              <w:top w:val="single" w:sz="24" w:space="0" w:color="D9D9D9" w:themeColor="background1" w:themeShade="D9"/>
              <w:left w:val="single" w:sz="2" w:space="0" w:color="676767" w:themeColor="accent6" w:themeShade="BF"/>
            </w:tcBorders>
            <w:shd w:val="clear" w:color="auto" w:fill="FFFFFF" w:themeFill="background1"/>
            <w:vAlign w:val="center"/>
          </w:tcPr>
          <w:p w14:paraId="721685D1" w14:textId="77777777" w:rsidR="00680D16" w:rsidRPr="001B1F58" w:rsidRDefault="00680D16" w:rsidP="008D5304">
            <w:pPr>
              <w:spacing w:after="0" w:line="360" w:lineRule="auto"/>
              <w:rPr>
                <w:sz w:val="14"/>
                <w:szCs w:val="14"/>
              </w:rPr>
            </w:pPr>
          </w:p>
        </w:tc>
      </w:tr>
      <w:tr w:rsidR="002C74D1" w:rsidRPr="00FF3323" w14:paraId="776CF62D" w14:textId="77777777" w:rsidTr="00E82401">
        <w:trPr>
          <w:trHeight w:val="284"/>
        </w:trPr>
        <w:tc>
          <w:tcPr>
            <w:tcW w:w="704" w:type="dxa"/>
            <w:tcBorders>
              <w:bottom w:val="single" w:sz="24" w:space="0" w:color="D9D9D9" w:themeColor="background1" w:themeShade="D9"/>
              <w:right w:val="single" w:sz="2" w:space="0" w:color="676767" w:themeColor="accent6" w:themeShade="BF"/>
            </w:tcBorders>
            <w:vAlign w:val="center"/>
          </w:tcPr>
          <w:p w14:paraId="49F230FD" w14:textId="77777777" w:rsidR="00680D16" w:rsidRPr="00FB15F1" w:rsidRDefault="00680D16" w:rsidP="008D5304">
            <w:pPr>
              <w:pStyle w:val="tiquettes"/>
              <w:spacing w:line="360" w:lineRule="auto"/>
              <w:jc w:val="right"/>
              <w:rPr>
                <w:sz w:val="16"/>
                <w:szCs w:val="16"/>
              </w:rPr>
            </w:pPr>
            <w:permStart w:id="1044330971" w:edGrp="everyone" w:colFirst="5" w:colLast="5"/>
            <w:permStart w:id="1830381480" w:edGrp="everyone" w:colFirst="3" w:colLast="3"/>
            <w:permStart w:id="615062406" w:edGrp="everyone" w:colFirst="1" w:colLast="1"/>
            <w:permEnd w:id="1010182501"/>
            <w:permEnd w:id="672539537"/>
            <w:r w:rsidRPr="00FB15F1">
              <w:rPr>
                <w:sz w:val="16"/>
                <w:szCs w:val="16"/>
              </w:rPr>
              <w:t xml:space="preserve">Tél. </w:t>
            </w:r>
          </w:p>
        </w:tc>
        <w:tc>
          <w:tcPr>
            <w:tcW w:w="2446" w:type="dxa"/>
            <w:gridSpan w:val="2"/>
            <w:tcBorders>
              <w:left w:val="single" w:sz="2" w:space="0" w:color="676767" w:themeColor="accent6" w:themeShade="BF"/>
            </w:tcBorders>
            <w:shd w:val="clear" w:color="auto" w:fill="FFFFFF" w:themeFill="background1"/>
            <w:vAlign w:val="center"/>
          </w:tcPr>
          <w:p w14:paraId="32E3EBF0" w14:textId="77777777" w:rsidR="00680D16" w:rsidRPr="00FB15F1" w:rsidRDefault="00680D16" w:rsidP="008D5304">
            <w:pPr>
              <w:pStyle w:val="tiquettes"/>
              <w:spacing w:line="360" w:lineRule="auto"/>
              <w:rPr>
                <w:sz w:val="12"/>
                <w:szCs w:val="12"/>
              </w:rPr>
            </w:pPr>
          </w:p>
        </w:tc>
        <w:tc>
          <w:tcPr>
            <w:tcW w:w="814" w:type="dxa"/>
            <w:tcBorders>
              <w:right w:val="single" w:sz="2" w:space="0" w:color="676767" w:themeColor="accent6" w:themeShade="BF"/>
            </w:tcBorders>
            <w:shd w:val="clear" w:color="auto" w:fill="auto"/>
            <w:vAlign w:val="center"/>
          </w:tcPr>
          <w:p w14:paraId="6CDF2BE7" w14:textId="77777777" w:rsidR="00680D16" w:rsidRPr="00FB15F1" w:rsidRDefault="00680D16" w:rsidP="008D5304">
            <w:pPr>
              <w:spacing w:after="0" w:line="360" w:lineRule="auto"/>
              <w:jc w:val="right"/>
              <w:rPr>
                <w:sz w:val="12"/>
                <w:szCs w:val="12"/>
              </w:rPr>
            </w:pPr>
            <w:r>
              <w:rPr>
                <w:sz w:val="16"/>
                <w:szCs w:val="16"/>
              </w:rPr>
              <w:t>Port.</w:t>
            </w:r>
          </w:p>
        </w:tc>
        <w:tc>
          <w:tcPr>
            <w:tcW w:w="2552" w:type="dxa"/>
            <w:gridSpan w:val="2"/>
            <w:tcBorders>
              <w:left w:val="single" w:sz="2" w:space="0" w:color="676767" w:themeColor="accent6" w:themeShade="BF"/>
            </w:tcBorders>
            <w:shd w:val="clear" w:color="auto" w:fill="FFFFFF" w:themeFill="background1"/>
            <w:vAlign w:val="center"/>
          </w:tcPr>
          <w:p w14:paraId="03654752" w14:textId="77777777" w:rsidR="00680D16" w:rsidRPr="00680D16" w:rsidRDefault="00680D16" w:rsidP="008D5304">
            <w:pPr>
              <w:pStyle w:val="tiquettes"/>
              <w:spacing w:line="360" w:lineRule="auto"/>
              <w:rPr>
                <w:sz w:val="12"/>
                <w:szCs w:val="12"/>
              </w:rPr>
            </w:pPr>
          </w:p>
        </w:tc>
        <w:tc>
          <w:tcPr>
            <w:tcW w:w="992" w:type="dxa"/>
            <w:tcBorders>
              <w:bottom w:val="single" w:sz="24" w:space="0" w:color="D9D9D9" w:themeColor="background1" w:themeShade="D9"/>
              <w:right w:val="single" w:sz="2" w:space="0" w:color="676767" w:themeColor="accent6" w:themeShade="BF"/>
            </w:tcBorders>
            <w:vAlign w:val="center"/>
          </w:tcPr>
          <w:p w14:paraId="5F6DB681" w14:textId="77777777" w:rsidR="00680D16" w:rsidRPr="00680D16" w:rsidRDefault="00680D16" w:rsidP="008D5304">
            <w:pPr>
              <w:pStyle w:val="tiquettes"/>
              <w:spacing w:line="360" w:lineRule="auto"/>
              <w:jc w:val="right"/>
              <w:rPr>
                <w:sz w:val="12"/>
                <w:szCs w:val="12"/>
              </w:rPr>
            </w:pPr>
            <w:proofErr w:type="gramStart"/>
            <w:r w:rsidRPr="00A42C45">
              <w:rPr>
                <w:szCs w:val="18"/>
              </w:rPr>
              <w:t>E-mail</w:t>
            </w:r>
            <w:proofErr w:type="gramEnd"/>
          </w:p>
        </w:tc>
        <w:tc>
          <w:tcPr>
            <w:tcW w:w="3260" w:type="dxa"/>
            <w:tcBorders>
              <w:left w:val="single" w:sz="2" w:space="0" w:color="676767" w:themeColor="accent6" w:themeShade="BF"/>
            </w:tcBorders>
            <w:shd w:val="clear" w:color="auto" w:fill="FFFFFF" w:themeFill="background1"/>
            <w:vAlign w:val="center"/>
          </w:tcPr>
          <w:p w14:paraId="0EFF6907" w14:textId="77777777" w:rsidR="00680D16" w:rsidRPr="001B1F58" w:rsidRDefault="00680D16" w:rsidP="008D5304">
            <w:pPr>
              <w:spacing w:after="0" w:line="360" w:lineRule="auto"/>
              <w:rPr>
                <w:sz w:val="14"/>
                <w:szCs w:val="14"/>
              </w:rPr>
            </w:pPr>
          </w:p>
        </w:tc>
      </w:tr>
      <w:permStart w:id="730665815" w:edGrp="everyone"/>
      <w:permStart w:id="1711083533" w:edGrp="everyone" w:colFirst="3" w:colLast="3"/>
      <w:permStart w:id="241920961" w:edGrp="everyone" w:colFirst="6" w:colLast="6"/>
      <w:permEnd w:id="1044330971"/>
      <w:permEnd w:id="1830381480"/>
      <w:permEnd w:id="615062406"/>
      <w:tr w:rsidR="002C74D1" w:rsidRPr="00FF3323" w14:paraId="3ABAE21E" w14:textId="77777777" w:rsidTr="00E82401">
        <w:trPr>
          <w:trHeight w:val="20"/>
        </w:trPr>
        <w:tc>
          <w:tcPr>
            <w:tcW w:w="704" w:type="dxa"/>
            <w:tcBorders>
              <w:top w:val="single" w:sz="24" w:space="0" w:color="D9D9D9" w:themeColor="background1" w:themeShade="D9"/>
              <w:bottom w:val="single" w:sz="4" w:space="0" w:color="D9D9D9" w:themeColor="background1" w:themeShade="D9"/>
              <w:right w:val="single" w:sz="4" w:space="0" w:color="D9D9D9" w:themeColor="background1" w:themeShade="D9"/>
            </w:tcBorders>
            <w:vAlign w:val="center"/>
          </w:tcPr>
          <w:p w14:paraId="6317E5E5" w14:textId="59650403" w:rsidR="00680D16" w:rsidRPr="0085321A" w:rsidRDefault="00000000" w:rsidP="008D5304">
            <w:pPr>
              <w:pStyle w:val="tiquettes"/>
              <w:spacing w:line="360" w:lineRule="auto"/>
              <w:rPr>
                <w:sz w:val="16"/>
                <w:szCs w:val="16"/>
              </w:rPr>
            </w:pPr>
            <w:sdt>
              <w:sdtPr>
                <w:rPr>
                  <w:sz w:val="16"/>
                  <w:szCs w:val="16"/>
                </w:rPr>
                <w:id w:val="-748574992"/>
                <w14:checkbox>
                  <w14:checked w14:val="0"/>
                  <w14:checkedState w14:val="2612" w14:font="MS Gothic"/>
                  <w14:uncheckedState w14:val="2610" w14:font="MS Gothic"/>
                </w14:checkbox>
              </w:sdtPr>
              <w:sdtContent>
                <w:r w:rsidR="00D50BB9">
                  <w:rPr>
                    <w:rFonts w:ascii="MS Gothic" w:eastAsia="MS Gothic" w:hAnsi="MS Gothic" w:hint="eastAsia"/>
                    <w:sz w:val="16"/>
                    <w:szCs w:val="16"/>
                  </w:rPr>
                  <w:t>☐</w:t>
                </w:r>
              </w:sdtContent>
            </w:sdt>
            <w:permEnd w:id="730665815"/>
            <w:r w:rsidR="00680D16" w:rsidRPr="0085321A">
              <w:rPr>
                <w:sz w:val="16"/>
                <w:szCs w:val="16"/>
              </w:rPr>
              <w:t xml:space="preserve"> M.</w:t>
            </w:r>
          </w:p>
        </w:tc>
        <w:permStart w:id="1568424159" w:edGrp="everyone"/>
        <w:tc>
          <w:tcPr>
            <w:tcW w:w="709" w:type="dxa"/>
            <w:tcBorders>
              <w:top w:val="single" w:sz="24" w:space="0" w:color="D9D9D9" w:themeColor="background1" w:themeShade="D9"/>
              <w:left w:val="single" w:sz="4" w:space="0" w:color="D9D9D9" w:themeColor="background1" w:themeShade="D9"/>
              <w:bottom w:val="single" w:sz="4" w:space="0" w:color="D9D9D9" w:themeColor="background1" w:themeShade="D9"/>
              <w:right w:val="single" w:sz="2" w:space="0" w:color="676767" w:themeColor="accent6" w:themeShade="BF"/>
            </w:tcBorders>
            <w:vAlign w:val="center"/>
          </w:tcPr>
          <w:p w14:paraId="26DB5AAF" w14:textId="347D2ACC" w:rsidR="00680D16" w:rsidRPr="0085321A" w:rsidRDefault="00000000" w:rsidP="008D5304">
            <w:pPr>
              <w:pStyle w:val="tiquettes"/>
              <w:spacing w:line="360" w:lineRule="auto"/>
              <w:rPr>
                <w:sz w:val="16"/>
                <w:szCs w:val="16"/>
              </w:rPr>
            </w:pPr>
            <w:sdt>
              <w:sdtPr>
                <w:rPr>
                  <w:sz w:val="16"/>
                  <w:szCs w:val="16"/>
                </w:rPr>
                <w:id w:val="-1420018590"/>
                <w14:checkbox>
                  <w14:checked w14:val="0"/>
                  <w14:checkedState w14:val="2612" w14:font="MS Gothic"/>
                  <w14:uncheckedState w14:val="2610" w14:font="MS Gothic"/>
                </w14:checkbox>
              </w:sdtPr>
              <w:sdtContent>
                <w:r w:rsidR="00D50BB9">
                  <w:rPr>
                    <w:rFonts w:ascii="MS Gothic" w:eastAsia="MS Gothic" w:hAnsi="MS Gothic" w:hint="eastAsia"/>
                    <w:sz w:val="16"/>
                    <w:szCs w:val="16"/>
                  </w:rPr>
                  <w:t>☐</w:t>
                </w:r>
              </w:sdtContent>
            </w:sdt>
            <w:permEnd w:id="1568424159"/>
            <w:r w:rsidR="00680D16" w:rsidRPr="0085321A">
              <w:rPr>
                <w:sz w:val="16"/>
                <w:szCs w:val="16"/>
              </w:rPr>
              <w:t xml:space="preserve"> M</w:t>
            </w:r>
            <w:r w:rsidR="00680D16" w:rsidRPr="00E82401">
              <w:rPr>
                <w:sz w:val="12"/>
                <w:szCs w:val="12"/>
              </w:rPr>
              <w:t>me</w:t>
            </w:r>
          </w:p>
        </w:tc>
        <w:tc>
          <w:tcPr>
            <w:tcW w:w="1737" w:type="dxa"/>
            <w:tcBorders>
              <w:top w:val="single" w:sz="24" w:space="0" w:color="D9D9D9" w:themeColor="background1" w:themeShade="D9"/>
              <w:left w:val="single" w:sz="2" w:space="0" w:color="676767" w:themeColor="accent6" w:themeShade="BF"/>
              <w:bottom w:val="single" w:sz="4" w:space="0" w:color="D9D9D9" w:themeColor="background1" w:themeShade="D9"/>
              <w:right w:val="single" w:sz="2" w:space="0" w:color="676767" w:themeColor="accent6" w:themeShade="BF"/>
            </w:tcBorders>
            <w:vAlign w:val="center"/>
          </w:tcPr>
          <w:p w14:paraId="4832B2E8" w14:textId="77777777" w:rsidR="00680D16" w:rsidRPr="000C3D5F" w:rsidRDefault="00680D16" w:rsidP="008D5304">
            <w:pPr>
              <w:pStyle w:val="tiquettes"/>
              <w:spacing w:line="360" w:lineRule="auto"/>
              <w:rPr>
                <w:szCs w:val="18"/>
                <w:u w:val="double"/>
              </w:rPr>
            </w:pPr>
            <w:r w:rsidRPr="000C3D5F">
              <w:rPr>
                <w:szCs w:val="18"/>
                <w:u w:val="double"/>
              </w:rPr>
              <w:t>NOM Prénom</w:t>
            </w:r>
          </w:p>
        </w:tc>
        <w:tc>
          <w:tcPr>
            <w:tcW w:w="2446" w:type="dxa"/>
            <w:gridSpan w:val="2"/>
            <w:tcBorders>
              <w:top w:val="single" w:sz="24" w:space="0" w:color="D9D9D9" w:themeColor="background1" w:themeShade="D9"/>
              <w:left w:val="single" w:sz="2" w:space="0" w:color="676767" w:themeColor="accent6" w:themeShade="BF"/>
            </w:tcBorders>
            <w:shd w:val="clear" w:color="auto" w:fill="FFFFFF" w:themeFill="background1"/>
            <w:vAlign w:val="center"/>
          </w:tcPr>
          <w:p w14:paraId="5C06451F" w14:textId="77777777" w:rsidR="00680D16" w:rsidRPr="001B1F58" w:rsidRDefault="00680D16" w:rsidP="008D5304">
            <w:pPr>
              <w:spacing w:after="0" w:line="360" w:lineRule="auto"/>
              <w:rPr>
                <w:sz w:val="14"/>
                <w:szCs w:val="14"/>
              </w:rPr>
            </w:pPr>
          </w:p>
        </w:tc>
        <w:tc>
          <w:tcPr>
            <w:tcW w:w="920" w:type="dxa"/>
            <w:tcBorders>
              <w:top w:val="single" w:sz="24" w:space="0" w:color="D9D9D9" w:themeColor="background1" w:themeShade="D9"/>
            </w:tcBorders>
            <w:shd w:val="clear" w:color="auto" w:fill="FFFFFF" w:themeFill="background1"/>
            <w:vAlign w:val="center"/>
          </w:tcPr>
          <w:p w14:paraId="7796A41B" w14:textId="77777777" w:rsidR="00680D16" w:rsidRPr="00A42C45" w:rsidRDefault="00680D16" w:rsidP="008D5304">
            <w:pPr>
              <w:pStyle w:val="tiquettes"/>
              <w:spacing w:line="360" w:lineRule="auto"/>
              <w:jc w:val="right"/>
              <w:rPr>
                <w:szCs w:val="18"/>
              </w:rPr>
            </w:pPr>
          </w:p>
        </w:tc>
        <w:tc>
          <w:tcPr>
            <w:tcW w:w="992" w:type="dxa"/>
            <w:tcBorders>
              <w:top w:val="single" w:sz="24" w:space="0" w:color="D9D9D9" w:themeColor="background1" w:themeShade="D9"/>
              <w:right w:val="single" w:sz="2" w:space="0" w:color="676767" w:themeColor="accent6" w:themeShade="BF"/>
            </w:tcBorders>
            <w:vAlign w:val="center"/>
          </w:tcPr>
          <w:p w14:paraId="69228496" w14:textId="77777777" w:rsidR="00680D16" w:rsidRPr="000C3D5F" w:rsidRDefault="00680D16" w:rsidP="008D5304">
            <w:pPr>
              <w:pStyle w:val="tiquettes"/>
              <w:spacing w:line="360" w:lineRule="auto"/>
              <w:jc w:val="right"/>
              <w:rPr>
                <w:szCs w:val="18"/>
                <w:u w:val="double"/>
              </w:rPr>
            </w:pPr>
            <w:r w:rsidRPr="000C3D5F">
              <w:rPr>
                <w:szCs w:val="18"/>
                <w:u w:val="double"/>
              </w:rPr>
              <w:t>Fonction</w:t>
            </w:r>
          </w:p>
        </w:tc>
        <w:tc>
          <w:tcPr>
            <w:tcW w:w="3260" w:type="dxa"/>
            <w:tcBorders>
              <w:top w:val="single" w:sz="24" w:space="0" w:color="D9D9D9" w:themeColor="background1" w:themeShade="D9"/>
              <w:left w:val="single" w:sz="2" w:space="0" w:color="676767" w:themeColor="accent6" w:themeShade="BF"/>
            </w:tcBorders>
            <w:shd w:val="clear" w:color="auto" w:fill="FFFFFF" w:themeFill="background1"/>
            <w:vAlign w:val="center"/>
          </w:tcPr>
          <w:p w14:paraId="6C45542B" w14:textId="77777777" w:rsidR="00680D16" w:rsidRPr="001B1F58" w:rsidRDefault="00680D16" w:rsidP="008D5304">
            <w:pPr>
              <w:spacing w:after="0" w:line="360" w:lineRule="auto"/>
              <w:rPr>
                <w:sz w:val="14"/>
                <w:szCs w:val="14"/>
              </w:rPr>
            </w:pPr>
          </w:p>
        </w:tc>
      </w:tr>
      <w:tr w:rsidR="002C74D1" w:rsidRPr="00FF3323" w14:paraId="374BB053" w14:textId="77777777" w:rsidTr="00E82401">
        <w:trPr>
          <w:trHeight w:val="284"/>
        </w:trPr>
        <w:tc>
          <w:tcPr>
            <w:tcW w:w="704" w:type="dxa"/>
            <w:tcBorders>
              <w:right w:val="single" w:sz="2" w:space="0" w:color="676767" w:themeColor="accent6" w:themeShade="BF"/>
            </w:tcBorders>
            <w:vAlign w:val="center"/>
          </w:tcPr>
          <w:p w14:paraId="1F626B0D" w14:textId="77777777" w:rsidR="00680D16" w:rsidRPr="00FB15F1" w:rsidRDefault="00680D16" w:rsidP="008D5304">
            <w:pPr>
              <w:pStyle w:val="tiquettes"/>
              <w:spacing w:line="360" w:lineRule="auto"/>
              <w:jc w:val="right"/>
              <w:rPr>
                <w:sz w:val="16"/>
                <w:szCs w:val="16"/>
              </w:rPr>
            </w:pPr>
            <w:permStart w:id="380701346" w:edGrp="everyone" w:colFirst="5" w:colLast="5"/>
            <w:permStart w:id="739320214" w:edGrp="everyone" w:colFirst="3" w:colLast="3"/>
            <w:permStart w:id="52706624" w:edGrp="everyone" w:colFirst="1" w:colLast="1"/>
            <w:permEnd w:id="1711083533"/>
            <w:permEnd w:id="241920961"/>
            <w:r w:rsidRPr="00FB15F1">
              <w:rPr>
                <w:sz w:val="16"/>
                <w:szCs w:val="16"/>
              </w:rPr>
              <w:t xml:space="preserve">Tél. </w:t>
            </w:r>
          </w:p>
        </w:tc>
        <w:tc>
          <w:tcPr>
            <w:tcW w:w="2446" w:type="dxa"/>
            <w:gridSpan w:val="2"/>
            <w:tcBorders>
              <w:left w:val="single" w:sz="2" w:space="0" w:color="676767" w:themeColor="accent6" w:themeShade="BF"/>
            </w:tcBorders>
            <w:shd w:val="clear" w:color="auto" w:fill="FFFFFF" w:themeFill="background1"/>
            <w:vAlign w:val="center"/>
          </w:tcPr>
          <w:p w14:paraId="0B5861A0" w14:textId="77777777" w:rsidR="00680D16" w:rsidRPr="00FB15F1" w:rsidRDefault="00680D16" w:rsidP="008D5304">
            <w:pPr>
              <w:pStyle w:val="tiquettes"/>
              <w:spacing w:line="360" w:lineRule="auto"/>
              <w:rPr>
                <w:sz w:val="12"/>
                <w:szCs w:val="12"/>
              </w:rPr>
            </w:pPr>
          </w:p>
        </w:tc>
        <w:tc>
          <w:tcPr>
            <w:tcW w:w="814" w:type="dxa"/>
            <w:tcBorders>
              <w:right w:val="single" w:sz="2" w:space="0" w:color="676767" w:themeColor="accent6" w:themeShade="BF"/>
            </w:tcBorders>
            <w:shd w:val="clear" w:color="auto" w:fill="auto"/>
            <w:vAlign w:val="center"/>
          </w:tcPr>
          <w:p w14:paraId="58A5F829" w14:textId="77777777" w:rsidR="00680D16" w:rsidRPr="00FB15F1" w:rsidRDefault="00680D16" w:rsidP="008D5304">
            <w:pPr>
              <w:spacing w:after="0" w:line="360" w:lineRule="auto"/>
              <w:jc w:val="right"/>
              <w:rPr>
                <w:sz w:val="12"/>
                <w:szCs w:val="12"/>
              </w:rPr>
            </w:pPr>
            <w:r>
              <w:rPr>
                <w:sz w:val="16"/>
                <w:szCs w:val="16"/>
              </w:rPr>
              <w:t>Port.</w:t>
            </w:r>
          </w:p>
        </w:tc>
        <w:tc>
          <w:tcPr>
            <w:tcW w:w="2552" w:type="dxa"/>
            <w:gridSpan w:val="2"/>
            <w:tcBorders>
              <w:left w:val="single" w:sz="2" w:space="0" w:color="676767" w:themeColor="accent6" w:themeShade="BF"/>
            </w:tcBorders>
            <w:shd w:val="clear" w:color="auto" w:fill="FFFFFF" w:themeFill="background1"/>
            <w:vAlign w:val="center"/>
          </w:tcPr>
          <w:p w14:paraId="3C97CBD4" w14:textId="77777777" w:rsidR="00680D16" w:rsidRPr="00680D16" w:rsidRDefault="00680D16" w:rsidP="008D5304">
            <w:pPr>
              <w:pStyle w:val="tiquettes"/>
              <w:spacing w:line="360" w:lineRule="auto"/>
              <w:rPr>
                <w:sz w:val="12"/>
                <w:szCs w:val="12"/>
              </w:rPr>
            </w:pPr>
          </w:p>
        </w:tc>
        <w:tc>
          <w:tcPr>
            <w:tcW w:w="992" w:type="dxa"/>
            <w:tcBorders>
              <w:right w:val="single" w:sz="2" w:space="0" w:color="676767" w:themeColor="accent6" w:themeShade="BF"/>
            </w:tcBorders>
            <w:vAlign w:val="center"/>
          </w:tcPr>
          <w:p w14:paraId="26735B75" w14:textId="77777777" w:rsidR="00680D16" w:rsidRPr="00680D16" w:rsidRDefault="00680D16" w:rsidP="008D5304">
            <w:pPr>
              <w:pStyle w:val="tiquettes"/>
              <w:spacing w:line="360" w:lineRule="auto"/>
              <w:jc w:val="right"/>
              <w:rPr>
                <w:sz w:val="12"/>
                <w:szCs w:val="12"/>
              </w:rPr>
            </w:pPr>
            <w:proofErr w:type="gramStart"/>
            <w:r w:rsidRPr="00A42C45">
              <w:rPr>
                <w:szCs w:val="18"/>
              </w:rPr>
              <w:t>E-mail</w:t>
            </w:r>
            <w:proofErr w:type="gramEnd"/>
          </w:p>
        </w:tc>
        <w:tc>
          <w:tcPr>
            <w:tcW w:w="3260" w:type="dxa"/>
            <w:tcBorders>
              <w:left w:val="single" w:sz="2" w:space="0" w:color="676767" w:themeColor="accent6" w:themeShade="BF"/>
            </w:tcBorders>
            <w:shd w:val="clear" w:color="auto" w:fill="FFFFFF" w:themeFill="background1"/>
            <w:vAlign w:val="center"/>
          </w:tcPr>
          <w:p w14:paraId="3288705F" w14:textId="77777777" w:rsidR="00680D16" w:rsidRPr="001B1F58" w:rsidRDefault="00680D16" w:rsidP="008D5304">
            <w:pPr>
              <w:spacing w:after="0" w:line="360" w:lineRule="auto"/>
              <w:rPr>
                <w:sz w:val="14"/>
                <w:szCs w:val="14"/>
              </w:rPr>
            </w:pPr>
          </w:p>
        </w:tc>
      </w:tr>
      <w:permEnd w:id="380701346"/>
      <w:permEnd w:id="739320214"/>
      <w:permEnd w:id="52706624"/>
      <w:tr w:rsidR="00650A43" w:rsidRPr="00FF3323" w14:paraId="2BEC7E80" w14:textId="77777777" w:rsidTr="00DD4597">
        <w:trPr>
          <w:trHeight w:val="70"/>
        </w:trPr>
        <w:tc>
          <w:tcPr>
            <w:tcW w:w="10768" w:type="dxa"/>
            <w:gridSpan w:val="8"/>
            <w:tcBorders>
              <w:left w:val="nil"/>
              <w:bottom w:val="single" w:sz="12" w:space="0" w:color="FFC000"/>
              <w:right w:val="nil"/>
            </w:tcBorders>
          </w:tcPr>
          <w:p w14:paraId="4D400429" w14:textId="77777777" w:rsidR="00650A43" w:rsidRDefault="00650A43" w:rsidP="009F639F">
            <w:pPr>
              <w:spacing w:after="0" w:line="240" w:lineRule="auto"/>
              <w:rPr>
                <w:sz w:val="18"/>
              </w:rPr>
            </w:pPr>
          </w:p>
        </w:tc>
      </w:tr>
      <w:tr w:rsidR="00650A43" w:rsidRPr="00FF3323" w14:paraId="765724AB" w14:textId="77777777" w:rsidTr="00DD4597">
        <w:trPr>
          <w:trHeight w:val="70"/>
        </w:trPr>
        <w:tc>
          <w:tcPr>
            <w:tcW w:w="10768" w:type="dxa"/>
            <w:gridSpan w:val="8"/>
            <w:tcBorders>
              <w:top w:val="single" w:sz="12" w:space="0" w:color="FFC000"/>
              <w:bottom w:val="nil"/>
            </w:tcBorders>
          </w:tcPr>
          <w:p w14:paraId="296DDA29" w14:textId="352B6413" w:rsidR="00650A43" w:rsidRPr="00490673" w:rsidRDefault="006A504D" w:rsidP="009F639F">
            <w:pPr>
              <w:spacing w:after="0" w:line="240" w:lineRule="auto"/>
              <w:rPr>
                <w:color w:val="002F43"/>
                <w:sz w:val="18"/>
              </w:rPr>
            </w:pPr>
            <w:r w:rsidRPr="00490673">
              <w:rPr>
                <w:color w:val="002F43"/>
                <w:sz w:val="18"/>
              </w:rPr>
              <w:t xml:space="preserve">AUTRES </w:t>
            </w:r>
            <w:r w:rsidR="00650A43" w:rsidRPr="00490673">
              <w:rPr>
                <w:color w:val="002F43"/>
                <w:sz w:val="18"/>
              </w:rPr>
              <w:t>CONTACTS</w:t>
            </w:r>
            <w:r w:rsidR="00CC6B75" w:rsidRPr="00490673">
              <w:rPr>
                <w:color w:val="002F43"/>
                <w:sz w:val="18"/>
              </w:rPr>
              <w:t xml:space="preserve"> UTILES</w:t>
            </w:r>
            <w:r w:rsidR="00650A43" w:rsidRPr="00490673">
              <w:rPr>
                <w:color w:val="002F43"/>
                <w:sz w:val="18"/>
              </w:rPr>
              <w:t xml:space="preserve"> </w:t>
            </w:r>
            <w:r w:rsidR="00650A43" w:rsidRPr="00490673">
              <w:rPr>
                <w:b/>
                <w:bCs/>
                <w:color w:val="002F43"/>
                <w:sz w:val="18"/>
              </w:rPr>
              <w:t>NON PUBLIÉS</w:t>
            </w:r>
            <w:r w:rsidR="00650A43" w:rsidRPr="00490673">
              <w:rPr>
                <w:color w:val="002F43"/>
                <w:sz w:val="18"/>
              </w:rPr>
              <w:t xml:space="preserve"> DANS L’ANNUAIRE ÉCONOMIQUE </w:t>
            </w:r>
            <w:r w:rsidR="00650A43" w:rsidRPr="00490673">
              <w:rPr>
                <w:color w:val="002F43"/>
                <w:sz w:val="14"/>
                <w:szCs w:val="18"/>
              </w:rPr>
              <w:t xml:space="preserve">(limité à </w:t>
            </w:r>
            <w:r w:rsidR="00BA04E4">
              <w:rPr>
                <w:color w:val="002F43"/>
                <w:sz w:val="14"/>
                <w:szCs w:val="18"/>
              </w:rPr>
              <w:t>3</w:t>
            </w:r>
            <w:r w:rsidR="00650A43" w:rsidRPr="00490673">
              <w:rPr>
                <w:color w:val="002F43"/>
                <w:sz w:val="14"/>
                <w:szCs w:val="18"/>
              </w:rPr>
              <w:t xml:space="preserve"> contacts – aucune donnée communiquée)</w:t>
            </w:r>
          </w:p>
        </w:tc>
      </w:tr>
      <w:tr w:rsidR="00CC6B75" w:rsidRPr="00FF3323" w14:paraId="17A9B435" w14:textId="77777777" w:rsidTr="009B4580">
        <w:trPr>
          <w:trHeight w:val="70"/>
        </w:trPr>
        <w:tc>
          <w:tcPr>
            <w:tcW w:w="10768" w:type="dxa"/>
            <w:gridSpan w:val="8"/>
            <w:tcBorders>
              <w:top w:val="nil"/>
              <w:bottom w:val="single" w:sz="4" w:space="0" w:color="D9D9D9" w:themeColor="background1" w:themeShade="D9"/>
            </w:tcBorders>
          </w:tcPr>
          <w:p w14:paraId="5BE913CE" w14:textId="7270090C" w:rsidR="00CC6B75" w:rsidRPr="00490673" w:rsidRDefault="00CC6B75" w:rsidP="00A52E40">
            <w:pPr>
              <w:spacing w:after="0" w:line="240" w:lineRule="auto"/>
              <w:ind w:firstLine="308"/>
              <w:rPr>
                <w:color w:val="002F43"/>
                <w:sz w:val="18"/>
              </w:rPr>
            </w:pPr>
            <w:r w:rsidRPr="00490673">
              <w:rPr>
                <w:color w:val="002F43"/>
                <w:sz w:val="16"/>
                <w:szCs w:val="16"/>
              </w:rPr>
              <w:t>Il est important pour Vichy Economie de pouvoir identifier la/les personne(s) en charge des aspects communication et RH au sein de votre structure.</w:t>
            </w:r>
          </w:p>
        </w:tc>
      </w:tr>
      <w:permStart w:id="1312622957" w:edGrp="everyone"/>
      <w:permStart w:id="747189085" w:edGrp="everyone" w:colFirst="3" w:colLast="3"/>
      <w:permStart w:id="633354517" w:edGrp="everyone" w:colFirst="6" w:colLast="6"/>
      <w:tr w:rsidR="002C74D1" w:rsidRPr="00FF3323" w14:paraId="532C19A8" w14:textId="77777777" w:rsidTr="00E82401">
        <w:trPr>
          <w:trHeight w:val="20"/>
        </w:trPr>
        <w:tc>
          <w:tcPr>
            <w:tcW w:w="704" w:type="dxa"/>
            <w:tcBorders>
              <w:top w:val="single" w:sz="24" w:space="0" w:color="D9D9D9" w:themeColor="background1" w:themeShade="D9"/>
              <w:bottom w:val="single" w:sz="4" w:space="0" w:color="D9D9D9" w:themeColor="background1" w:themeShade="D9"/>
              <w:right w:val="single" w:sz="4" w:space="0" w:color="D9D9D9" w:themeColor="background1" w:themeShade="D9"/>
            </w:tcBorders>
            <w:vAlign w:val="center"/>
          </w:tcPr>
          <w:p w14:paraId="0604203A" w14:textId="4187950B" w:rsidR="00680D16" w:rsidRPr="0085321A" w:rsidRDefault="00000000" w:rsidP="008D5304">
            <w:pPr>
              <w:pStyle w:val="tiquettes"/>
              <w:spacing w:line="360" w:lineRule="auto"/>
              <w:rPr>
                <w:sz w:val="16"/>
                <w:szCs w:val="16"/>
              </w:rPr>
            </w:pPr>
            <w:sdt>
              <w:sdtPr>
                <w:rPr>
                  <w:sz w:val="16"/>
                  <w:szCs w:val="16"/>
                </w:rPr>
                <w:id w:val="-1131171301"/>
                <w14:checkbox>
                  <w14:checked w14:val="0"/>
                  <w14:checkedState w14:val="2612" w14:font="MS Gothic"/>
                  <w14:uncheckedState w14:val="2610" w14:font="MS Gothic"/>
                </w14:checkbox>
              </w:sdtPr>
              <w:sdtContent>
                <w:r w:rsidR="00D50BB9">
                  <w:rPr>
                    <w:rFonts w:ascii="MS Gothic" w:eastAsia="MS Gothic" w:hAnsi="MS Gothic" w:hint="eastAsia"/>
                    <w:sz w:val="16"/>
                    <w:szCs w:val="16"/>
                  </w:rPr>
                  <w:t>☐</w:t>
                </w:r>
              </w:sdtContent>
            </w:sdt>
            <w:permEnd w:id="1312622957"/>
            <w:r w:rsidR="00680D16" w:rsidRPr="0085321A">
              <w:rPr>
                <w:sz w:val="16"/>
                <w:szCs w:val="16"/>
              </w:rPr>
              <w:t xml:space="preserve"> M.</w:t>
            </w:r>
          </w:p>
        </w:tc>
        <w:permStart w:id="819140630" w:edGrp="everyone"/>
        <w:tc>
          <w:tcPr>
            <w:tcW w:w="709" w:type="dxa"/>
            <w:tcBorders>
              <w:top w:val="single" w:sz="24" w:space="0" w:color="D9D9D9" w:themeColor="background1" w:themeShade="D9"/>
              <w:left w:val="single" w:sz="4" w:space="0" w:color="D9D9D9" w:themeColor="background1" w:themeShade="D9"/>
              <w:bottom w:val="single" w:sz="4" w:space="0" w:color="D9D9D9" w:themeColor="background1" w:themeShade="D9"/>
              <w:right w:val="single" w:sz="2" w:space="0" w:color="676767" w:themeColor="accent6" w:themeShade="BF"/>
            </w:tcBorders>
            <w:vAlign w:val="center"/>
          </w:tcPr>
          <w:p w14:paraId="675513E7" w14:textId="1ACBD0D0" w:rsidR="00680D16" w:rsidRPr="0085321A" w:rsidRDefault="00000000" w:rsidP="008D5304">
            <w:pPr>
              <w:pStyle w:val="tiquettes"/>
              <w:spacing w:line="360" w:lineRule="auto"/>
              <w:rPr>
                <w:sz w:val="16"/>
                <w:szCs w:val="16"/>
              </w:rPr>
            </w:pPr>
            <w:sdt>
              <w:sdtPr>
                <w:rPr>
                  <w:sz w:val="16"/>
                  <w:szCs w:val="16"/>
                </w:rPr>
                <w:id w:val="683095032"/>
                <w14:checkbox>
                  <w14:checked w14:val="0"/>
                  <w14:checkedState w14:val="2612" w14:font="MS Gothic"/>
                  <w14:uncheckedState w14:val="2610" w14:font="MS Gothic"/>
                </w14:checkbox>
              </w:sdtPr>
              <w:sdtContent>
                <w:r w:rsidR="00D50BB9">
                  <w:rPr>
                    <w:rFonts w:ascii="MS Gothic" w:eastAsia="MS Gothic" w:hAnsi="MS Gothic" w:hint="eastAsia"/>
                    <w:sz w:val="16"/>
                    <w:szCs w:val="16"/>
                  </w:rPr>
                  <w:t>☐</w:t>
                </w:r>
              </w:sdtContent>
            </w:sdt>
            <w:permEnd w:id="819140630"/>
            <w:r w:rsidR="00680D16" w:rsidRPr="0085321A">
              <w:rPr>
                <w:sz w:val="16"/>
                <w:szCs w:val="16"/>
              </w:rPr>
              <w:t xml:space="preserve"> M</w:t>
            </w:r>
            <w:r w:rsidR="00680D16" w:rsidRPr="00E82401">
              <w:rPr>
                <w:sz w:val="12"/>
                <w:szCs w:val="12"/>
              </w:rPr>
              <w:t>me</w:t>
            </w:r>
          </w:p>
        </w:tc>
        <w:tc>
          <w:tcPr>
            <w:tcW w:w="1737" w:type="dxa"/>
            <w:tcBorders>
              <w:top w:val="single" w:sz="24" w:space="0" w:color="D9D9D9" w:themeColor="background1" w:themeShade="D9"/>
              <w:left w:val="single" w:sz="2" w:space="0" w:color="676767" w:themeColor="accent6" w:themeShade="BF"/>
              <w:bottom w:val="single" w:sz="4" w:space="0" w:color="D9D9D9" w:themeColor="background1" w:themeShade="D9"/>
              <w:right w:val="single" w:sz="2" w:space="0" w:color="676767" w:themeColor="accent6" w:themeShade="BF"/>
            </w:tcBorders>
            <w:vAlign w:val="center"/>
          </w:tcPr>
          <w:p w14:paraId="45E98605" w14:textId="77777777" w:rsidR="00680D16" w:rsidRPr="00A42C45" w:rsidRDefault="00680D16" w:rsidP="008D5304">
            <w:pPr>
              <w:pStyle w:val="tiquettes"/>
              <w:spacing w:line="360" w:lineRule="auto"/>
              <w:rPr>
                <w:szCs w:val="18"/>
              </w:rPr>
            </w:pPr>
            <w:r w:rsidRPr="00A42C45">
              <w:rPr>
                <w:szCs w:val="18"/>
              </w:rPr>
              <w:t>N</w:t>
            </w:r>
            <w:r>
              <w:rPr>
                <w:szCs w:val="18"/>
              </w:rPr>
              <w:t>OM Prénom</w:t>
            </w:r>
          </w:p>
        </w:tc>
        <w:tc>
          <w:tcPr>
            <w:tcW w:w="2446" w:type="dxa"/>
            <w:gridSpan w:val="2"/>
            <w:tcBorders>
              <w:top w:val="single" w:sz="24" w:space="0" w:color="D9D9D9" w:themeColor="background1" w:themeShade="D9"/>
              <w:left w:val="single" w:sz="2" w:space="0" w:color="676767" w:themeColor="accent6" w:themeShade="BF"/>
            </w:tcBorders>
            <w:shd w:val="clear" w:color="auto" w:fill="FFFFFF" w:themeFill="background1"/>
            <w:vAlign w:val="center"/>
          </w:tcPr>
          <w:p w14:paraId="2AC74662" w14:textId="77777777" w:rsidR="00680D16" w:rsidRPr="001B1F58" w:rsidRDefault="00680D16" w:rsidP="008D5304">
            <w:pPr>
              <w:spacing w:after="0" w:line="360" w:lineRule="auto"/>
              <w:rPr>
                <w:sz w:val="14"/>
                <w:szCs w:val="14"/>
              </w:rPr>
            </w:pPr>
          </w:p>
        </w:tc>
        <w:tc>
          <w:tcPr>
            <w:tcW w:w="920" w:type="dxa"/>
            <w:tcBorders>
              <w:top w:val="single" w:sz="24" w:space="0" w:color="D9D9D9" w:themeColor="background1" w:themeShade="D9"/>
            </w:tcBorders>
            <w:shd w:val="clear" w:color="auto" w:fill="FFFFFF" w:themeFill="background1"/>
            <w:vAlign w:val="center"/>
          </w:tcPr>
          <w:p w14:paraId="39E3EBE7" w14:textId="77777777" w:rsidR="00680D16" w:rsidRPr="00A42C45" w:rsidRDefault="00680D16" w:rsidP="008D5304">
            <w:pPr>
              <w:pStyle w:val="tiquettes"/>
              <w:spacing w:line="360" w:lineRule="auto"/>
              <w:jc w:val="right"/>
              <w:rPr>
                <w:szCs w:val="18"/>
              </w:rPr>
            </w:pPr>
          </w:p>
        </w:tc>
        <w:tc>
          <w:tcPr>
            <w:tcW w:w="992" w:type="dxa"/>
            <w:tcBorders>
              <w:top w:val="single" w:sz="24" w:space="0" w:color="D9D9D9" w:themeColor="background1" w:themeShade="D9"/>
              <w:right w:val="single" w:sz="2" w:space="0" w:color="676767" w:themeColor="accent6" w:themeShade="BF"/>
            </w:tcBorders>
            <w:vAlign w:val="center"/>
          </w:tcPr>
          <w:p w14:paraId="77DDCFA3" w14:textId="77777777" w:rsidR="00680D16" w:rsidRPr="00A42C45" w:rsidRDefault="00680D16" w:rsidP="008D5304">
            <w:pPr>
              <w:pStyle w:val="tiquettes"/>
              <w:spacing w:line="360" w:lineRule="auto"/>
              <w:jc w:val="right"/>
              <w:rPr>
                <w:szCs w:val="18"/>
              </w:rPr>
            </w:pPr>
            <w:r>
              <w:rPr>
                <w:szCs w:val="18"/>
              </w:rPr>
              <w:t>Fonction</w:t>
            </w:r>
          </w:p>
        </w:tc>
        <w:tc>
          <w:tcPr>
            <w:tcW w:w="3260" w:type="dxa"/>
            <w:tcBorders>
              <w:top w:val="single" w:sz="24" w:space="0" w:color="D9D9D9" w:themeColor="background1" w:themeShade="D9"/>
              <w:left w:val="single" w:sz="2" w:space="0" w:color="676767" w:themeColor="accent6" w:themeShade="BF"/>
            </w:tcBorders>
            <w:shd w:val="clear" w:color="auto" w:fill="FFFFFF" w:themeFill="background1"/>
            <w:vAlign w:val="center"/>
          </w:tcPr>
          <w:p w14:paraId="13738E70" w14:textId="77777777" w:rsidR="00680D16" w:rsidRPr="001B1F58" w:rsidRDefault="00680D16" w:rsidP="008D5304">
            <w:pPr>
              <w:spacing w:after="0" w:line="360" w:lineRule="auto"/>
              <w:rPr>
                <w:sz w:val="14"/>
                <w:szCs w:val="14"/>
              </w:rPr>
            </w:pPr>
          </w:p>
        </w:tc>
      </w:tr>
      <w:tr w:rsidR="002C74D1" w:rsidRPr="00FF3323" w14:paraId="0F4EF473" w14:textId="77777777" w:rsidTr="00E82401">
        <w:trPr>
          <w:trHeight w:val="284"/>
        </w:trPr>
        <w:tc>
          <w:tcPr>
            <w:tcW w:w="704" w:type="dxa"/>
            <w:tcBorders>
              <w:right w:val="single" w:sz="2" w:space="0" w:color="676767" w:themeColor="accent6" w:themeShade="BF"/>
            </w:tcBorders>
            <w:vAlign w:val="center"/>
          </w:tcPr>
          <w:p w14:paraId="51F49BCD" w14:textId="77777777" w:rsidR="00680D16" w:rsidRPr="00FB15F1" w:rsidRDefault="00680D16" w:rsidP="008D5304">
            <w:pPr>
              <w:pStyle w:val="tiquettes"/>
              <w:spacing w:line="360" w:lineRule="auto"/>
              <w:jc w:val="right"/>
              <w:rPr>
                <w:sz w:val="16"/>
                <w:szCs w:val="16"/>
              </w:rPr>
            </w:pPr>
            <w:permStart w:id="781461844" w:edGrp="everyone" w:colFirst="5" w:colLast="5"/>
            <w:permStart w:id="96949063" w:edGrp="everyone" w:colFirst="1" w:colLast="1"/>
            <w:permStart w:id="2035633259" w:edGrp="everyone" w:colFirst="3" w:colLast="3"/>
            <w:permEnd w:id="747189085"/>
            <w:permEnd w:id="633354517"/>
            <w:r w:rsidRPr="00FB15F1">
              <w:rPr>
                <w:sz w:val="16"/>
                <w:szCs w:val="16"/>
              </w:rPr>
              <w:t xml:space="preserve">Tél. </w:t>
            </w:r>
          </w:p>
        </w:tc>
        <w:tc>
          <w:tcPr>
            <w:tcW w:w="2446" w:type="dxa"/>
            <w:gridSpan w:val="2"/>
            <w:tcBorders>
              <w:left w:val="single" w:sz="2" w:space="0" w:color="676767" w:themeColor="accent6" w:themeShade="BF"/>
            </w:tcBorders>
            <w:shd w:val="clear" w:color="auto" w:fill="FFFFFF" w:themeFill="background1"/>
            <w:vAlign w:val="center"/>
          </w:tcPr>
          <w:p w14:paraId="0D03F49A" w14:textId="77777777" w:rsidR="00680D16" w:rsidRPr="00FB15F1" w:rsidRDefault="00680D16" w:rsidP="008D5304">
            <w:pPr>
              <w:pStyle w:val="tiquettes"/>
              <w:spacing w:line="360" w:lineRule="auto"/>
              <w:rPr>
                <w:sz w:val="12"/>
                <w:szCs w:val="12"/>
              </w:rPr>
            </w:pPr>
          </w:p>
        </w:tc>
        <w:tc>
          <w:tcPr>
            <w:tcW w:w="814" w:type="dxa"/>
            <w:tcBorders>
              <w:right w:val="single" w:sz="2" w:space="0" w:color="676767" w:themeColor="accent6" w:themeShade="BF"/>
            </w:tcBorders>
            <w:shd w:val="clear" w:color="auto" w:fill="auto"/>
            <w:vAlign w:val="center"/>
          </w:tcPr>
          <w:p w14:paraId="6BCB6C05" w14:textId="77777777" w:rsidR="00680D16" w:rsidRPr="00FB15F1" w:rsidRDefault="00680D16" w:rsidP="008D5304">
            <w:pPr>
              <w:spacing w:after="0" w:line="360" w:lineRule="auto"/>
              <w:jc w:val="right"/>
              <w:rPr>
                <w:sz w:val="12"/>
                <w:szCs w:val="12"/>
              </w:rPr>
            </w:pPr>
            <w:r>
              <w:rPr>
                <w:sz w:val="16"/>
                <w:szCs w:val="16"/>
              </w:rPr>
              <w:t>Port.</w:t>
            </w:r>
          </w:p>
        </w:tc>
        <w:tc>
          <w:tcPr>
            <w:tcW w:w="2552" w:type="dxa"/>
            <w:gridSpan w:val="2"/>
            <w:tcBorders>
              <w:left w:val="single" w:sz="2" w:space="0" w:color="676767" w:themeColor="accent6" w:themeShade="BF"/>
            </w:tcBorders>
            <w:shd w:val="clear" w:color="auto" w:fill="FFFFFF" w:themeFill="background1"/>
            <w:vAlign w:val="center"/>
          </w:tcPr>
          <w:p w14:paraId="0FE91426" w14:textId="77777777" w:rsidR="00680D16" w:rsidRPr="00680D16" w:rsidRDefault="00680D16" w:rsidP="008D5304">
            <w:pPr>
              <w:pStyle w:val="tiquettes"/>
              <w:spacing w:line="360" w:lineRule="auto"/>
              <w:rPr>
                <w:sz w:val="12"/>
                <w:szCs w:val="12"/>
              </w:rPr>
            </w:pPr>
          </w:p>
        </w:tc>
        <w:tc>
          <w:tcPr>
            <w:tcW w:w="992" w:type="dxa"/>
            <w:tcBorders>
              <w:bottom w:val="single" w:sz="24" w:space="0" w:color="D9D9D9" w:themeColor="background1" w:themeShade="D9"/>
              <w:right w:val="single" w:sz="2" w:space="0" w:color="676767" w:themeColor="accent6" w:themeShade="BF"/>
            </w:tcBorders>
            <w:vAlign w:val="center"/>
          </w:tcPr>
          <w:p w14:paraId="7BB6BDCF" w14:textId="77777777" w:rsidR="00680D16" w:rsidRPr="00680D16" w:rsidRDefault="00680D16" w:rsidP="008D5304">
            <w:pPr>
              <w:pStyle w:val="tiquettes"/>
              <w:spacing w:line="360" w:lineRule="auto"/>
              <w:jc w:val="right"/>
              <w:rPr>
                <w:sz w:val="12"/>
                <w:szCs w:val="12"/>
              </w:rPr>
            </w:pPr>
            <w:r w:rsidRPr="00A42C45">
              <w:rPr>
                <w:szCs w:val="18"/>
              </w:rPr>
              <w:t>E-mail</w:t>
            </w:r>
          </w:p>
        </w:tc>
        <w:tc>
          <w:tcPr>
            <w:tcW w:w="3260" w:type="dxa"/>
            <w:tcBorders>
              <w:left w:val="single" w:sz="2" w:space="0" w:color="676767" w:themeColor="accent6" w:themeShade="BF"/>
            </w:tcBorders>
            <w:shd w:val="clear" w:color="auto" w:fill="FFFFFF" w:themeFill="background1"/>
            <w:vAlign w:val="center"/>
          </w:tcPr>
          <w:p w14:paraId="2C9C9D65" w14:textId="77777777" w:rsidR="00680D16" w:rsidRPr="001B1F58" w:rsidRDefault="00680D16" w:rsidP="008D5304">
            <w:pPr>
              <w:spacing w:after="0" w:line="360" w:lineRule="auto"/>
              <w:rPr>
                <w:sz w:val="14"/>
                <w:szCs w:val="14"/>
              </w:rPr>
            </w:pPr>
          </w:p>
        </w:tc>
      </w:tr>
      <w:permStart w:id="887032713" w:edGrp="everyone"/>
      <w:permStart w:id="1477382126" w:edGrp="everyone" w:colFirst="6" w:colLast="6"/>
      <w:permStart w:id="1912438081" w:edGrp="everyone" w:colFirst="3" w:colLast="3"/>
      <w:permEnd w:id="781461844"/>
      <w:permEnd w:id="96949063"/>
      <w:permEnd w:id="2035633259"/>
      <w:tr w:rsidR="002C74D1" w:rsidRPr="00FF3323" w14:paraId="279E456E" w14:textId="77777777" w:rsidTr="00E82401">
        <w:trPr>
          <w:trHeight w:val="20"/>
        </w:trPr>
        <w:tc>
          <w:tcPr>
            <w:tcW w:w="704" w:type="dxa"/>
            <w:tcBorders>
              <w:top w:val="single" w:sz="24" w:space="0" w:color="D9D9D9" w:themeColor="background1" w:themeShade="D9"/>
              <w:bottom w:val="single" w:sz="4" w:space="0" w:color="D9D9D9" w:themeColor="background1" w:themeShade="D9"/>
              <w:right w:val="single" w:sz="4" w:space="0" w:color="D9D9D9" w:themeColor="background1" w:themeShade="D9"/>
            </w:tcBorders>
            <w:vAlign w:val="center"/>
          </w:tcPr>
          <w:p w14:paraId="22E352F6" w14:textId="6BF405A5" w:rsidR="00680D16" w:rsidRPr="0085321A" w:rsidRDefault="00000000" w:rsidP="0085321A">
            <w:pPr>
              <w:pStyle w:val="tiquettes"/>
              <w:spacing w:line="360" w:lineRule="auto"/>
              <w:rPr>
                <w:sz w:val="16"/>
                <w:szCs w:val="16"/>
              </w:rPr>
            </w:pPr>
            <w:sdt>
              <w:sdtPr>
                <w:rPr>
                  <w:sz w:val="16"/>
                  <w:szCs w:val="16"/>
                </w:rPr>
                <w:id w:val="372122884"/>
                <w14:checkbox>
                  <w14:checked w14:val="0"/>
                  <w14:checkedState w14:val="2612" w14:font="MS Gothic"/>
                  <w14:uncheckedState w14:val="2610" w14:font="MS Gothic"/>
                </w14:checkbox>
              </w:sdtPr>
              <w:sdtContent>
                <w:r w:rsidR="00D50BB9">
                  <w:rPr>
                    <w:rFonts w:ascii="MS Gothic" w:eastAsia="MS Gothic" w:hAnsi="MS Gothic" w:hint="eastAsia"/>
                    <w:sz w:val="16"/>
                    <w:szCs w:val="16"/>
                  </w:rPr>
                  <w:t>☐</w:t>
                </w:r>
              </w:sdtContent>
            </w:sdt>
            <w:permEnd w:id="887032713"/>
            <w:r w:rsidR="00680D16" w:rsidRPr="0085321A">
              <w:rPr>
                <w:sz w:val="16"/>
                <w:szCs w:val="16"/>
              </w:rPr>
              <w:t xml:space="preserve"> M.</w:t>
            </w:r>
          </w:p>
        </w:tc>
        <w:permStart w:id="1657541635" w:edGrp="everyone"/>
        <w:tc>
          <w:tcPr>
            <w:tcW w:w="709" w:type="dxa"/>
            <w:tcBorders>
              <w:top w:val="single" w:sz="24" w:space="0" w:color="D9D9D9" w:themeColor="background1" w:themeShade="D9"/>
              <w:left w:val="single" w:sz="4" w:space="0" w:color="D9D9D9" w:themeColor="background1" w:themeShade="D9"/>
              <w:bottom w:val="single" w:sz="4" w:space="0" w:color="D9D9D9" w:themeColor="background1" w:themeShade="D9"/>
              <w:right w:val="single" w:sz="2" w:space="0" w:color="676767" w:themeColor="accent6" w:themeShade="BF"/>
            </w:tcBorders>
            <w:vAlign w:val="center"/>
          </w:tcPr>
          <w:p w14:paraId="6EF1215B" w14:textId="1A719F92" w:rsidR="00680D16" w:rsidRPr="0085321A" w:rsidRDefault="00000000" w:rsidP="0085321A">
            <w:pPr>
              <w:pStyle w:val="tiquettes"/>
              <w:spacing w:line="360" w:lineRule="auto"/>
              <w:rPr>
                <w:sz w:val="16"/>
                <w:szCs w:val="16"/>
              </w:rPr>
            </w:pPr>
            <w:sdt>
              <w:sdtPr>
                <w:rPr>
                  <w:sz w:val="16"/>
                  <w:szCs w:val="16"/>
                </w:rPr>
                <w:id w:val="266745499"/>
                <w14:checkbox>
                  <w14:checked w14:val="0"/>
                  <w14:checkedState w14:val="2612" w14:font="MS Gothic"/>
                  <w14:uncheckedState w14:val="2610" w14:font="MS Gothic"/>
                </w14:checkbox>
              </w:sdtPr>
              <w:sdtContent>
                <w:r w:rsidR="00D50BB9">
                  <w:rPr>
                    <w:rFonts w:ascii="MS Gothic" w:eastAsia="MS Gothic" w:hAnsi="MS Gothic" w:hint="eastAsia"/>
                    <w:sz w:val="16"/>
                    <w:szCs w:val="16"/>
                  </w:rPr>
                  <w:t>☐</w:t>
                </w:r>
              </w:sdtContent>
            </w:sdt>
            <w:permEnd w:id="1657541635"/>
            <w:r w:rsidR="00680D16" w:rsidRPr="0085321A">
              <w:rPr>
                <w:sz w:val="16"/>
                <w:szCs w:val="16"/>
              </w:rPr>
              <w:t xml:space="preserve"> M</w:t>
            </w:r>
            <w:r w:rsidR="00680D16" w:rsidRPr="00E82401">
              <w:rPr>
                <w:sz w:val="12"/>
                <w:szCs w:val="12"/>
              </w:rPr>
              <w:t>me</w:t>
            </w:r>
          </w:p>
        </w:tc>
        <w:tc>
          <w:tcPr>
            <w:tcW w:w="1737" w:type="dxa"/>
            <w:tcBorders>
              <w:top w:val="single" w:sz="24" w:space="0" w:color="D9D9D9" w:themeColor="background1" w:themeShade="D9"/>
              <w:left w:val="single" w:sz="2" w:space="0" w:color="676767" w:themeColor="accent6" w:themeShade="BF"/>
              <w:bottom w:val="single" w:sz="4" w:space="0" w:color="D9D9D9" w:themeColor="background1" w:themeShade="D9"/>
              <w:right w:val="single" w:sz="2" w:space="0" w:color="676767" w:themeColor="accent6" w:themeShade="BF"/>
            </w:tcBorders>
            <w:vAlign w:val="center"/>
          </w:tcPr>
          <w:p w14:paraId="1180ADC6" w14:textId="64DB0960" w:rsidR="00680D16" w:rsidRPr="00A42C45" w:rsidRDefault="00680D16" w:rsidP="00466351">
            <w:pPr>
              <w:pStyle w:val="tiquettes"/>
              <w:spacing w:line="360" w:lineRule="auto"/>
              <w:rPr>
                <w:szCs w:val="18"/>
              </w:rPr>
            </w:pPr>
            <w:r w:rsidRPr="00A42C45">
              <w:rPr>
                <w:szCs w:val="18"/>
              </w:rPr>
              <w:t>N</w:t>
            </w:r>
            <w:r>
              <w:rPr>
                <w:szCs w:val="18"/>
              </w:rPr>
              <w:t>OM Prénom</w:t>
            </w:r>
          </w:p>
        </w:tc>
        <w:tc>
          <w:tcPr>
            <w:tcW w:w="2446" w:type="dxa"/>
            <w:gridSpan w:val="2"/>
            <w:tcBorders>
              <w:top w:val="single" w:sz="24" w:space="0" w:color="D9D9D9" w:themeColor="background1" w:themeShade="D9"/>
              <w:left w:val="single" w:sz="2" w:space="0" w:color="676767" w:themeColor="accent6" w:themeShade="BF"/>
            </w:tcBorders>
            <w:shd w:val="clear" w:color="auto" w:fill="FFFFFF" w:themeFill="background1"/>
            <w:vAlign w:val="center"/>
          </w:tcPr>
          <w:p w14:paraId="10973855" w14:textId="77777777" w:rsidR="00680D16" w:rsidRPr="001B1F58" w:rsidRDefault="00680D16" w:rsidP="0085321A">
            <w:pPr>
              <w:spacing w:after="0" w:line="360" w:lineRule="auto"/>
              <w:rPr>
                <w:sz w:val="14"/>
                <w:szCs w:val="14"/>
              </w:rPr>
            </w:pPr>
          </w:p>
        </w:tc>
        <w:tc>
          <w:tcPr>
            <w:tcW w:w="920" w:type="dxa"/>
            <w:tcBorders>
              <w:top w:val="single" w:sz="24" w:space="0" w:color="D9D9D9" w:themeColor="background1" w:themeShade="D9"/>
            </w:tcBorders>
            <w:shd w:val="clear" w:color="auto" w:fill="FFFFFF" w:themeFill="background1"/>
            <w:vAlign w:val="center"/>
          </w:tcPr>
          <w:p w14:paraId="730327A4" w14:textId="43FF2663" w:rsidR="00680D16" w:rsidRPr="00A42C45" w:rsidRDefault="00680D16" w:rsidP="00466351">
            <w:pPr>
              <w:pStyle w:val="tiquettes"/>
              <w:spacing w:line="360" w:lineRule="auto"/>
              <w:jc w:val="right"/>
              <w:rPr>
                <w:szCs w:val="18"/>
              </w:rPr>
            </w:pPr>
          </w:p>
        </w:tc>
        <w:tc>
          <w:tcPr>
            <w:tcW w:w="992" w:type="dxa"/>
            <w:tcBorders>
              <w:top w:val="single" w:sz="24" w:space="0" w:color="D9D9D9" w:themeColor="background1" w:themeShade="D9"/>
              <w:right w:val="single" w:sz="2" w:space="0" w:color="676767" w:themeColor="accent6" w:themeShade="BF"/>
            </w:tcBorders>
            <w:vAlign w:val="center"/>
          </w:tcPr>
          <w:p w14:paraId="1458DF96" w14:textId="0A7D3109" w:rsidR="00680D16" w:rsidRPr="00A42C45" w:rsidRDefault="00680D16" w:rsidP="00466351">
            <w:pPr>
              <w:pStyle w:val="tiquettes"/>
              <w:spacing w:line="360" w:lineRule="auto"/>
              <w:jc w:val="right"/>
              <w:rPr>
                <w:szCs w:val="18"/>
              </w:rPr>
            </w:pPr>
            <w:r>
              <w:rPr>
                <w:szCs w:val="18"/>
              </w:rPr>
              <w:t>Fonction</w:t>
            </w:r>
          </w:p>
        </w:tc>
        <w:tc>
          <w:tcPr>
            <w:tcW w:w="3260" w:type="dxa"/>
            <w:tcBorders>
              <w:top w:val="single" w:sz="24" w:space="0" w:color="D9D9D9" w:themeColor="background1" w:themeShade="D9"/>
              <w:left w:val="single" w:sz="2" w:space="0" w:color="676767" w:themeColor="accent6" w:themeShade="BF"/>
            </w:tcBorders>
            <w:shd w:val="clear" w:color="auto" w:fill="FFFFFF" w:themeFill="background1"/>
            <w:vAlign w:val="center"/>
          </w:tcPr>
          <w:p w14:paraId="308634A4" w14:textId="77777777" w:rsidR="00680D16" w:rsidRPr="001B1F58" w:rsidRDefault="00680D16" w:rsidP="0085321A">
            <w:pPr>
              <w:spacing w:after="0" w:line="360" w:lineRule="auto"/>
              <w:rPr>
                <w:sz w:val="14"/>
                <w:szCs w:val="14"/>
              </w:rPr>
            </w:pPr>
          </w:p>
        </w:tc>
      </w:tr>
      <w:tr w:rsidR="002C74D1" w:rsidRPr="00FF3323" w14:paraId="32A781AA" w14:textId="77777777" w:rsidTr="00E82401">
        <w:trPr>
          <w:trHeight w:val="284"/>
        </w:trPr>
        <w:tc>
          <w:tcPr>
            <w:tcW w:w="704" w:type="dxa"/>
            <w:tcBorders>
              <w:right w:val="single" w:sz="2" w:space="0" w:color="676767" w:themeColor="accent6" w:themeShade="BF"/>
            </w:tcBorders>
            <w:vAlign w:val="center"/>
          </w:tcPr>
          <w:p w14:paraId="37AE0E0F" w14:textId="77777777" w:rsidR="00680D16" w:rsidRPr="00FB15F1" w:rsidRDefault="00680D16" w:rsidP="00680D16">
            <w:pPr>
              <w:pStyle w:val="tiquettes"/>
              <w:spacing w:line="360" w:lineRule="auto"/>
              <w:jc w:val="right"/>
              <w:rPr>
                <w:sz w:val="16"/>
                <w:szCs w:val="16"/>
              </w:rPr>
            </w:pPr>
            <w:permStart w:id="1944912855" w:edGrp="everyone" w:colFirst="5" w:colLast="5"/>
            <w:permStart w:id="727983640" w:edGrp="everyone" w:colFirst="1" w:colLast="1"/>
            <w:permStart w:id="940264584" w:edGrp="everyone" w:colFirst="3" w:colLast="3"/>
            <w:permEnd w:id="1477382126"/>
            <w:permEnd w:id="1912438081"/>
            <w:r w:rsidRPr="00FB15F1">
              <w:rPr>
                <w:sz w:val="16"/>
                <w:szCs w:val="16"/>
              </w:rPr>
              <w:t xml:space="preserve">Tél. </w:t>
            </w:r>
          </w:p>
        </w:tc>
        <w:tc>
          <w:tcPr>
            <w:tcW w:w="2446" w:type="dxa"/>
            <w:gridSpan w:val="2"/>
            <w:tcBorders>
              <w:left w:val="single" w:sz="2" w:space="0" w:color="676767" w:themeColor="accent6" w:themeShade="BF"/>
            </w:tcBorders>
            <w:shd w:val="clear" w:color="auto" w:fill="FFFFFF" w:themeFill="background1"/>
            <w:vAlign w:val="center"/>
          </w:tcPr>
          <w:p w14:paraId="20B5B891" w14:textId="70779C24" w:rsidR="00680D16" w:rsidRPr="00FB15F1" w:rsidRDefault="00680D16" w:rsidP="00466351">
            <w:pPr>
              <w:pStyle w:val="tiquettes"/>
              <w:spacing w:line="360" w:lineRule="auto"/>
              <w:rPr>
                <w:sz w:val="12"/>
                <w:szCs w:val="12"/>
              </w:rPr>
            </w:pPr>
          </w:p>
        </w:tc>
        <w:tc>
          <w:tcPr>
            <w:tcW w:w="814" w:type="dxa"/>
            <w:tcBorders>
              <w:right w:val="single" w:sz="2" w:space="0" w:color="676767" w:themeColor="accent6" w:themeShade="BF"/>
            </w:tcBorders>
            <w:shd w:val="clear" w:color="auto" w:fill="auto"/>
            <w:vAlign w:val="center"/>
          </w:tcPr>
          <w:p w14:paraId="767651C3" w14:textId="70F2EF11" w:rsidR="00680D16" w:rsidRPr="00FB15F1" w:rsidRDefault="00680D16" w:rsidP="00680D16">
            <w:pPr>
              <w:spacing w:after="0" w:line="360" w:lineRule="auto"/>
              <w:jc w:val="right"/>
              <w:rPr>
                <w:sz w:val="12"/>
                <w:szCs w:val="12"/>
              </w:rPr>
            </w:pPr>
            <w:r>
              <w:rPr>
                <w:sz w:val="16"/>
                <w:szCs w:val="16"/>
              </w:rPr>
              <w:t>Port.</w:t>
            </w:r>
          </w:p>
        </w:tc>
        <w:tc>
          <w:tcPr>
            <w:tcW w:w="2552" w:type="dxa"/>
            <w:gridSpan w:val="2"/>
            <w:tcBorders>
              <w:left w:val="single" w:sz="2" w:space="0" w:color="676767" w:themeColor="accent6" w:themeShade="BF"/>
            </w:tcBorders>
            <w:shd w:val="clear" w:color="auto" w:fill="FFFFFF" w:themeFill="background1"/>
            <w:vAlign w:val="center"/>
          </w:tcPr>
          <w:p w14:paraId="29EC8282" w14:textId="77777777" w:rsidR="00680D16" w:rsidRPr="00680D16" w:rsidRDefault="00680D16" w:rsidP="00A42C45">
            <w:pPr>
              <w:pStyle w:val="tiquettes"/>
              <w:spacing w:line="360" w:lineRule="auto"/>
              <w:rPr>
                <w:sz w:val="12"/>
                <w:szCs w:val="12"/>
              </w:rPr>
            </w:pPr>
          </w:p>
        </w:tc>
        <w:tc>
          <w:tcPr>
            <w:tcW w:w="992" w:type="dxa"/>
            <w:tcBorders>
              <w:bottom w:val="single" w:sz="24" w:space="0" w:color="D9D9D9" w:themeColor="background1" w:themeShade="D9"/>
              <w:right w:val="single" w:sz="2" w:space="0" w:color="676767" w:themeColor="accent6" w:themeShade="BF"/>
            </w:tcBorders>
            <w:vAlign w:val="center"/>
          </w:tcPr>
          <w:p w14:paraId="342BA3CC" w14:textId="155DCB8C" w:rsidR="00680D16" w:rsidRPr="00680D16" w:rsidRDefault="00680D16" w:rsidP="00680D16">
            <w:pPr>
              <w:pStyle w:val="tiquettes"/>
              <w:spacing w:line="360" w:lineRule="auto"/>
              <w:jc w:val="right"/>
              <w:rPr>
                <w:sz w:val="12"/>
                <w:szCs w:val="12"/>
              </w:rPr>
            </w:pPr>
            <w:r w:rsidRPr="00A42C45">
              <w:rPr>
                <w:szCs w:val="18"/>
              </w:rPr>
              <w:t>E-mail</w:t>
            </w:r>
          </w:p>
        </w:tc>
        <w:tc>
          <w:tcPr>
            <w:tcW w:w="3260" w:type="dxa"/>
            <w:tcBorders>
              <w:left w:val="single" w:sz="2" w:space="0" w:color="676767" w:themeColor="accent6" w:themeShade="BF"/>
            </w:tcBorders>
            <w:shd w:val="clear" w:color="auto" w:fill="FFFFFF" w:themeFill="background1"/>
            <w:vAlign w:val="center"/>
          </w:tcPr>
          <w:p w14:paraId="093789A0" w14:textId="77777777" w:rsidR="00680D16" w:rsidRPr="001B1F58" w:rsidRDefault="00680D16" w:rsidP="00A42C45">
            <w:pPr>
              <w:spacing w:after="0" w:line="360" w:lineRule="auto"/>
              <w:rPr>
                <w:sz w:val="14"/>
                <w:szCs w:val="14"/>
              </w:rPr>
            </w:pPr>
          </w:p>
        </w:tc>
      </w:tr>
      <w:permStart w:id="482949517" w:edGrp="everyone"/>
      <w:permStart w:id="1905787606" w:edGrp="everyone" w:colFirst="6" w:colLast="6"/>
      <w:permStart w:id="18022672" w:edGrp="everyone" w:colFirst="3" w:colLast="3"/>
      <w:permEnd w:id="1944912855"/>
      <w:permEnd w:id="727983640"/>
      <w:permEnd w:id="940264584"/>
      <w:tr w:rsidR="002C74D1" w:rsidRPr="00FF3323" w14:paraId="5FB4B9DB" w14:textId="77777777" w:rsidTr="00E82401">
        <w:trPr>
          <w:trHeight w:val="20"/>
        </w:trPr>
        <w:tc>
          <w:tcPr>
            <w:tcW w:w="704" w:type="dxa"/>
            <w:tcBorders>
              <w:top w:val="single" w:sz="24" w:space="0" w:color="D9D9D9" w:themeColor="background1" w:themeShade="D9"/>
              <w:bottom w:val="single" w:sz="4" w:space="0" w:color="D9D9D9" w:themeColor="background1" w:themeShade="D9"/>
              <w:right w:val="single" w:sz="4" w:space="0" w:color="D9D9D9" w:themeColor="background1" w:themeShade="D9"/>
            </w:tcBorders>
            <w:vAlign w:val="center"/>
          </w:tcPr>
          <w:p w14:paraId="380FB687" w14:textId="3D712B12" w:rsidR="00680D16" w:rsidRPr="0085321A" w:rsidRDefault="00000000" w:rsidP="008D5304">
            <w:pPr>
              <w:pStyle w:val="tiquettes"/>
              <w:spacing w:line="360" w:lineRule="auto"/>
              <w:rPr>
                <w:sz w:val="16"/>
                <w:szCs w:val="16"/>
              </w:rPr>
            </w:pPr>
            <w:sdt>
              <w:sdtPr>
                <w:rPr>
                  <w:sz w:val="16"/>
                  <w:szCs w:val="16"/>
                </w:rPr>
                <w:id w:val="-2008276726"/>
                <w14:checkbox>
                  <w14:checked w14:val="0"/>
                  <w14:checkedState w14:val="2612" w14:font="MS Gothic"/>
                  <w14:uncheckedState w14:val="2610" w14:font="MS Gothic"/>
                </w14:checkbox>
              </w:sdtPr>
              <w:sdtContent>
                <w:r w:rsidR="00D50BB9">
                  <w:rPr>
                    <w:rFonts w:ascii="MS Gothic" w:eastAsia="MS Gothic" w:hAnsi="MS Gothic" w:hint="eastAsia"/>
                    <w:sz w:val="16"/>
                    <w:szCs w:val="16"/>
                  </w:rPr>
                  <w:t>☐</w:t>
                </w:r>
              </w:sdtContent>
            </w:sdt>
            <w:permEnd w:id="482949517"/>
            <w:r w:rsidR="00680D16" w:rsidRPr="0085321A">
              <w:rPr>
                <w:sz w:val="16"/>
                <w:szCs w:val="16"/>
              </w:rPr>
              <w:t xml:space="preserve"> M.</w:t>
            </w:r>
          </w:p>
        </w:tc>
        <w:permStart w:id="1557402520" w:edGrp="everyone"/>
        <w:tc>
          <w:tcPr>
            <w:tcW w:w="709" w:type="dxa"/>
            <w:tcBorders>
              <w:top w:val="single" w:sz="24" w:space="0" w:color="D9D9D9" w:themeColor="background1" w:themeShade="D9"/>
              <w:left w:val="single" w:sz="4" w:space="0" w:color="D9D9D9" w:themeColor="background1" w:themeShade="D9"/>
              <w:bottom w:val="single" w:sz="4" w:space="0" w:color="D9D9D9" w:themeColor="background1" w:themeShade="D9"/>
              <w:right w:val="single" w:sz="2" w:space="0" w:color="676767" w:themeColor="accent6" w:themeShade="BF"/>
            </w:tcBorders>
            <w:vAlign w:val="center"/>
          </w:tcPr>
          <w:p w14:paraId="4DDA2039" w14:textId="5C3C626B" w:rsidR="00680D16" w:rsidRPr="0085321A" w:rsidRDefault="00000000" w:rsidP="008D5304">
            <w:pPr>
              <w:pStyle w:val="tiquettes"/>
              <w:spacing w:line="360" w:lineRule="auto"/>
              <w:rPr>
                <w:sz w:val="16"/>
                <w:szCs w:val="16"/>
              </w:rPr>
            </w:pPr>
            <w:sdt>
              <w:sdtPr>
                <w:rPr>
                  <w:sz w:val="16"/>
                  <w:szCs w:val="16"/>
                </w:rPr>
                <w:id w:val="-650899454"/>
                <w14:checkbox>
                  <w14:checked w14:val="0"/>
                  <w14:checkedState w14:val="2612" w14:font="MS Gothic"/>
                  <w14:uncheckedState w14:val="2610" w14:font="MS Gothic"/>
                </w14:checkbox>
              </w:sdtPr>
              <w:sdtContent>
                <w:r w:rsidR="00D50BB9">
                  <w:rPr>
                    <w:rFonts w:ascii="MS Gothic" w:eastAsia="MS Gothic" w:hAnsi="MS Gothic" w:hint="eastAsia"/>
                    <w:sz w:val="16"/>
                    <w:szCs w:val="16"/>
                  </w:rPr>
                  <w:t>☐</w:t>
                </w:r>
              </w:sdtContent>
            </w:sdt>
            <w:permEnd w:id="1557402520"/>
            <w:r w:rsidR="00680D16" w:rsidRPr="0085321A">
              <w:rPr>
                <w:sz w:val="16"/>
                <w:szCs w:val="16"/>
              </w:rPr>
              <w:t xml:space="preserve"> M</w:t>
            </w:r>
            <w:r w:rsidR="00680D16" w:rsidRPr="00E82401">
              <w:rPr>
                <w:sz w:val="12"/>
                <w:szCs w:val="12"/>
              </w:rPr>
              <w:t>me</w:t>
            </w:r>
          </w:p>
        </w:tc>
        <w:tc>
          <w:tcPr>
            <w:tcW w:w="1737" w:type="dxa"/>
            <w:tcBorders>
              <w:top w:val="single" w:sz="24" w:space="0" w:color="D9D9D9" w:themeColor="background1" w:themeShade="D9"/>
              <w:left w:val="single" w:sz="2" w:space="0" w:color="676767" w:themeColor="accent6" w:themeShade="BF"/>
              <w:bottom w:val="single" w:sz="4" w:space="0" w:color="D9D9D9" w:themeColor="background1" w:themeShade="D9"/>
              <w:right w:val="single" w:sz="2" w:space="0" w:color="676767" w:themeColor="accent6" w:themeShade="BF"/>
            </w:tcBorders>
            <w:vAlign w:val="center"/>
          </w:tcPr>
          <w:p w14:paraId="441319FA" w14:textId="77777777" w:rsidR="00680D16" w:rsidRPr="00A42C45" w:rsidRDefault="00680D16" w:rsidP="008D5304">
            <w:pPr>
              <w:pStyle w:val="tiquettes"/>
              <w:spacing w:line="360" w:lineRule="auto"/>
              <w:rPr>
                <w:szCs w:val="18"/>
              </w:rPr>
            </w:pPr>
            <w:r w:rsidRPr="00A42C45">
              <w:rPr>
                <w:szCs w:val="18"/>
              </w:rPr>
              <w:t>N</w:t>
            </w:r>
            <w:r>
              <w:rPr>
                <w:szCs w:val="18"/>
              </w:rPr>
              <w:t>OM Prénom</w:t>
            </w:r>
          </w:p>
        </w:tc>
        <w:tc>
          <w:tcPr>
            <w:tcW w:w="2446" w:type="dxa"/>
            <w:gridSpan w:val="2"/>
            <w:tcBorders>
              <w:top w:val="single" w:sz="24" w:space="0" w:color="D9D9D9" w:themeColor="background1" w:themeShade="D9"/>
              <w:left w:val="single" w:sz="2" w:space="0" w:color="676767" w:themeColor="accent6" w:themeShade="BF"/>
            </w:tcBorders>
            <w:shd w:val="clear" w:color="auto" w:fill="FFFFFF" w:themeFill="background1"/>
            <w:vAlign w:val="center"/>
          </w:tcPr>
          <w:p w14:paraId="2BD85B8C" w14:textId="77777777" w:rsidR="00680D16" w:rsidRPr="001B1F58" w:rsidRDefault="00680D16" w:rsidP="008D5304">
            <w:pPr>
              <w:spacing w:after="0" w:line="360" w:lineRule="auto"/>
              <w:rPr>
                <w:sz w:val="14"/>
                <w:szCs w:val="14"/>
              </w:rPr>
            </w:pPr>
          </w:p>
        </w:tc>
        <w:tc>
          <w:tcPr>
            <w:tcW w:w="920" w:type="dxa"/>
            <w:tcBorders>
              <w:top w:val="single" w:sz="24" w:space="0" w:color="D9D9D9" w:themeColor="background1" w:themeShade="D9"/>
            </w:tcBorders>
            <w:shd w:val="clear" w:color="auto" w:fill="FFFFFF" w:themeFill="background1"/>
            <w:vAlign w:val="center"/>
          </w:tcPr>
          <w:p w14:paraId="263CC787" w14:textId="77777777" w:rsidR="00680D16" w:rsidRPr="00A42C45" w:rsidRDefault="00680D16" w:rsidP="008D5304">
            <w:pPr>
              <w:pStyle w:val="tiquettes"/>
              <w:spacing w:line="360" w:lineRule="auto"/>
              <w:jc w:val="right"/>
              <w:rPr>
                <w:szCs w:val="18"/>
              </w:rPr>
            </w:pPr>
          </w:p>
        </w:tc>
        <w:tc>
          <w:tcPr>
            <w:tcW w:w="992" w:type="dxa"/>
            <w:tcBorders>
              <w:top w:val="single" w:sz="24" w:space="0" w:color="D9D9D9" w:themeColor="background1" w:themeShade="D9"/>
              <w:right w:val="single" w:sz="2" w:space="0" w:color="676767" w:themeColor="accent6" w:themeShade="BF"/>
            </w:tcBorders>
            <w:vAlign w:val="center"/>
          </w:tcPr>
          <w:p w14:paraId="04BF4C54" w14:textId="77777777" w:rsidR="00680D16" w:rsidRPr="00A42C45" w:rsidRDefault="00680D16" w:rsidP="008D5304">
            <w:pPr>
              <w:pStyle w:val="tiquettes"/>
              <w:spacing w:line="360" w:lineRule="auto"/>
              <w:jc w:val="right"/>
              <w:rPr>
                <w:szCs w:val="18"/>
              </w:rPr>
            </w:pPr>
            <w:r>
              <w:rPr>
                <w:szCs w:val="18"/>
              </w:rPr>
              <w:t>Fonction</w:t>
            </w:r>
          </w:p>
        </w:tc>
        <w:tc>
          <w:tcPr>
            <w:tcW w:w="3260" w:type="dxa"/>
            <w:tcBorders>
              <w:top w:val="single" w:sz="24" w:space="0" w:color="D9D9D9" w:themeColor="background1" w:themeShade="D9"/>
              <w:left w:val="single" w:sz="2" w:space="0" w:color="676767" w:themeColor="accent6" w:themeShade="BF"/>
            </w:tcBorders>
            <w:shd w:val="clear" w:color="auto" w:fill="FFFFFF" w:themeFill="background1"/>
            <w:vAlign w:val="center"/>
          </w:tcPr>
          <w:p w14:paraId="39DFF487" w14:textId="77777777" w:rsidR="00680D16" w:rsidRPr="001B1F58" w:rsidRDefault="00680D16" w:rsidP="008D5304">
            <w:pPr>
              <w:spacing w:after="0" w:line="360" w:lineRule="auto"/>
              <w:rPr>
                <w:sz w:val="14"/>
                <w:szCs w:val="14"/>
              </w:rPr>
            </w:pPr>
          </w:p>
        </w:tc>
      </w:tr>
      <w:tr w:rsidR="002C74D1" w:rsidRPr="00FF3323" w14:paraId="29389FD3" w14:textId="77777777" w:rsidTr="00E82401">
        <w:trPr>
          <w:trHeight w:val="284"/>
        </w:trPr>
        <w:tc>
          <w:tcPr>
            <w:tcW w:w="704" w:type="dxa"/>
            <w:tcBorders>
              <w:right w:val="single" w:sz="2" w:space="0" w:color="676767" w:themeColor="accent6" w:themeShade="BF"/>
            </w:tcBorders>
            <w:vAlign w:val="center"/>
          </w:tcPr>
          <w:p w14:paraId="4305A9AF" w14:textId="77777777" w:rsidR="00680D16" w:rsidRPr="00FB15F1" w:rsidRDefault="00680D16" w:rsidP="008D5304">
            <w:pPr>
              <w:pStyle w:val="tiquettes"/>
              <w:spacing w:line="360" w:lineRule="auto"/>
              <w:jc w:val="right"/>
              <w:rPr>
                <w:sz w:val="16"/>
                <w:szCs w:val="16"/>
              </w:rPr>
            </w:pPr>
            <w:permStart w:id="813965371" w:edGrp="everyone" w:colFirst="5" w:colLast="5"/>
            <w:permStart w:id="1988909071" w:edGrp="everyone" w:colFirst="1" w:colLast="1"/>
            <w:permStart w:id="1435853615" w:edGrp="everyone" w:colFirst="3" w:colLast="3"/>
            <w:permEnd w:id="1905787606"/>
            <w:permEnd w:id="18022672"/>
            <w:r w:rsidRPr="00FB15F1">
              <w:rPr>
                <w:sz w:val="16"/>
                <w:szCs w:val="16"/>
              </w:rPr>
              <w:t xml:space="preserve">Tél. </w:t>
            </w:r>
          </w:p>
        </w:tc>
        <w:tc>
          <w:tcPr>
            <w:tcW w:w="2446" w:type="dxa"/>
            <w:gridSpan w:val="2"/>
            <w:tcBorders>
              <w:left w:val="single" w:sz="2" w:space="0" w:color="676767" w:themeColor="accent6" w:themeShade="BF"/>
            </w:tcBorders>
            <w:shd w:val="clear" w:color="auto" w:fill="FFFFFF" w:themeFill="background1"/>
            <w:vAlign w:val="center"/>
          </w:tcPr>
          <w:p w14:paraId="21BA6E5D" w14:textId="77777777" w:rsidR="00680D16" w:rsidRPr="00FB15F1" w:rsidRDefault="00680D16" w:rsidP="008D5304">
            <w:pPr>
              <w:pStyle w:val="tiquettes"/>
              <w:spacing w:line="360" w:lineRule="auto"/>
              <w:rPr>
                <w:sz w:val="12"/>
                <w:szCs w:val="12"/>
              </w:rPr>
            </w:pPr>
          </w:p>
        </w:tc>
        <w:tc>
          <w:tcPr>
            <w:tcW w:w="814" w:type="dxa"/>
            <w:tcBorders>
              <w:right w:val="single" w:sz="2" w:space="0" w:color="676767" w:themeColor="accent6" w:themeShade="BF"/>
            </w:tcBorders>
            <w:shd w:val="clear" w:color="auto" w:fill="auto"/>
            <w:vAlign w:val="center"/>
          </w:tcPr>
          <w:p w14:paraId="08289D9C" w14:textId="77777777" w:rsidR="00680D16" w:rsidRPr="00FB15F1" w:rsidRDefault="00680D16" w:rsidP="008D5304">
            <w:pPr>
              <w:spacing w:after="0" w:line="360" w:lineRule="auto"/>
              <w:jc w:val="right"/>
              <w:rPr>
                <w:sz w:val="12"/>
                <w:szCs w:val="12"/>
              </w:rPr>
            </w:pPr>
            <w:r>
              <w:rPr>
                <w:sz w:val="16"/>
                <w:szCs w:val="16"/>
              </w:rPr>
              <w:t>Port.</w:t>
            </w:r>
          </w:p>
        </w:tc>
        <w:tc>
          <w:tcPr>
            <w:tcW w:w="2552" w:type="dxa"/>
            <w:gridSpan w:val="2"/>
            <w:tcBorders>
              <w:left w:val="single" w:sz="2" w:space="0" w:color="676767" w:themeColor="accent6" w:themeShade="BF"/>
            </w:tcBorders>
            <w:shd w:val="clear" w:color="auto" w:fill="FFFFFF" w:themeFill="background1"/>
            <w:vAlign w:val="center"/>
          </w:tcPr>
          <w:p w14:paraId="4B7FD21D" w14:textId="77777777" w:rsidR="00680D16" w:rsidRPr="00680D16" w:rsidRDefault="00680D16" w:rsidP="008D5304">
            <w:pPr>
              <w:pStyle w:val="tiquettes"/>
              <w:spacing w:line="360" w:lineRule="auto"/>
              <w:rPr>
                <w:sz w:val="12"/>
                <w:szCs w:val="12"/>
              </w:rPr>
            </w:pPr>
          </w:p>
        </w:tc>
        <w:tc>
          <w:tcPr>
            <w:tcW w:w="992" w:type="dxa"/>
            <w:tcBorders>
              <w:right w:val="single" w:sz="2" w:space="0" w:color="676767" w:themeColor="accent6" w:themeShade="BF"/>
            </w:tcBorders>
            <w:vAlign w:val="center"/>
          </w:tcPr>
          <w:p w14:paraId="01AC8FDC" w14:textId="77777777" w:rsidR="00680D16" w:rsidRPr="00680D16" w:rsidRDefault="00680D16" w:rsidP="008D5304">
            <w:pPr>
              <w:pStyle w:val="tiquettes"/>
              <w:spacing w:line="360" w:lineRule="auto"/>
              <w:jc w:val="right"/>
              <w:rPr>
                <w:sz w:val="12"/>
                <w:szCs w:val="12"/>
              </w:rPr>
            </w:pPr>
            <w:r w:rsidRPr="00A42C45">
              <w:rPr>
                <w:szCs w:val="18"/>
              </w:rPr>
              <w:t>E-mail</w:t>
            </w:r>
          </w:p>
        </w:tc>
        <w:tc>
          <w:tcPr>
            <w:tcW w:w="3260" w:type="dxa"/>
            <w:tcBorders>
              <w:left w:val="single" w:sz="2" w:space="0" w:color="676767" w:themeColor="accent6" w:themeShade="BF"/>
            </w:tcBorders>
            <w:shd w:val="clear" w:color="auto" w:fill="FFFFFF" w:themeFill="background1"/>
            <w:vAlign w:val="center"/>
          </w:tcPr>
          <w:p w14:paraId="54179EEC" w14:textId="77777777" w:rsidR="00680D16" w:rsidRPr="001B1F58" w:rsidRDefault="00680D16" w:rsidP="008D5304">
            <w:pPr>
              <w:spacing w:after="0" w:line="360" w:lineRule="auto"/>
              <w:rPr>
                <w:sz w:val="14"/>
                <w:szCs w:val="14"/>
              </w:rPr>
            </w:pPr>
          </w:p>
        </w:tc>
      </w:tr>
      <w:permEnd w:id="813965371"/>
      <w:permEnd w:id="1988909071"/>
      <w:permEnd w:id="1435853615"/>
    </w:tbl>
    <w:p w14:paraId="0713DFFB" w14:textId="77777777" w:rsidR="00745535" w:rsidRPr="009B4580" w:rsidRDefault="00745535" w:rsidP="00FD35A6">
      <w:pPr>
        <w:rPr>
          <w:sz w:val="12"/>
          <w:szCs w:val="12"/>
        </w:rPr>
      </w:pPr>
    </w:p>
    <w:tbl>
      <w:tblPr>
        <w:tblW w:w="107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768"/>
      </w:tblGrid>
      <w:tr w:rsidR="00ED4930" w:rsidRPr="00FF3323" w14:paraId="6C9FFD8B" w14:textId="77777777" w:rsidTr="009B4580">
        <w:trPr>
          <w:trHeight w:val="70"/>
        </w:trPr>
        <w:tc>
          <w:tcPr>
            <w:tcW w:w="10768" w:type="dxa"/>
            <w:shd w:val="clear" w:color="auto" w:fill="FFFFFF" w:themeFill="background1"/>
          </w:tcPr>
          <w:p w14:paraId="0CFBD15F" w14:textId="77777777" w:rsidR="009B4580" w:rsidRDefault="00ED4930" w:rsidP="009B4580">
            <w:pPr>
              <w:spacing w:after="0" w:line="240" w:lineRule="auto"/>
              <w:rPr>
                <w:color w:val="002F43"/>
                <w:sz w:val="18"/>
                <w:szCs w:val="18"/>
              </w:rPr>
            </w:pPr>
            <w:bookmarkStart w:id="1" w:name="_Hlk183006564"/>
            <w:r w:rsidRPr="008E2258">
              <w:rPr>
                <w:color w:val="002F43"/>
                <w:sz w:val="18"/>
                <w:szCs w:val="18"/>
              </w:rPr>
              <w:t>Questionnaire à retourner à :</w:t>
            </w:r>
            <w:r w:rsidR="009B4580">
              <w:rPr>
                <w:color w:val="002F43"/>
                <w:sz w:val="18"/>
                <w:szCs w:val="18"/>
              </w:rPr>
              <w:tab/>
            </w:r>
            <w:r w:rsidRPr="008E2258">
              <w:rPr>
                <w:b/>
                <w:bCs/>
                <w:color w:val="002F43"/>
                <w:sz w:val="18"/>
                <w:szCs w:val="18"/>
              </w:rPr>
              <w:t>VICHY Économie</w:t>
            </w:r>
            <w:r w:rsidR="009B4580">
              <w:rPr>
                <w:b/>
                <w:bCs/>
                <w:color w:val="002F43"/>
                <w:sz w:val="18"/>
                <w:szCs w:val="18"/>
              </w:rPr>
              <w:tab/>
            </w:r>
            <w:r w:rsidRPr="008E2258">
              <w:rPr>
                <w:color w:val="002F43"/>
                <w:sz w:val="18"/>
                <w:szCs w:val="18"/>
              </w:rPr>
              <w:t>5-15 rue Montaret – BP 52337 – 03203 VICHY Cedex</w:t>
            </w:r>
            <w:r w:rsidR="009B4580">
              <w:rPr>
                <w:color w:val="002F43"/>
                <w:sz w:val="18"/>
                <w:szCs w:val="18"/>
              </w:rPr>
              <w:t xml:space="preserve"> </w:t>
            </w:r>
          </w:p>
          <w:p w14:paraId="4648A99E" w14:textId="4122432F" w:rsidR="00ED4930" w:rsidRPr="00982127" w:rsidRDefault="009B4580" w:rsidP="009B4580">
            <w:pPr>
              <w:spacing w:after="120" w:line="240" w:lineRule="auto"/>
              <w:rPr>
                <w:sz w:val="18"/>
              </w:rPr>
            </w:pPr>
            <w:r>
              <w:rPr>
                <w:color w:val="002F43"/>
                <w:sz w:val="18"/>
              </w:rPr>
              <w:tab/>
            </w:r>
            <w:r>
              <w:rPr>
                <w:color w:val="002F43"/>
                <w:sz w:val="18"/>
              </w:rPr>
              <w:tab/>
            </w:r>
            <w:r>
              <w:rPr>
                <w:color w:val="002F43"/>
                <w:sz w:val="18"/>
              </w:rPr>
              <w:tab/>
            </w:r>
            <w:r>
              <w:rPr>
                <w:color w:val="002F43"/>
                <w:sz w:val="18"/>
              </w:rPr>
              <w:tab/>
            </w:r>
            <w:r w:rsidR="00ED4930" w:rsidRPr="008E2258">
              <w:rPr>
                <w:color w:val="002F43"/>
                <w:sz w:val="18"/>
              </w:rPr>
              <w:t>Tél : 04 70 30 41 70 –</w:t>
            </w:r>
            <w:r w:rsidR="00ED4930">
              <w:rPr>
                <w:sz w:val="18"/>
              </w:rPr>
              <w:t xml:space="preserve"> </w:t>
            </w:r>
            <w:hyperlink r:id="rId15" w:history="1">
              <w:r w:rsidR="00ED4930" w:rsidRPr="004C6D11">
                <w:rPr>
                  <w:rStyle w:val="Lienhypertexte"/>
                  <w:sz w:val="18"/>
                </w:rPr>
                <w:t>annuaire@vichy-economie.com</w:t>
              </w:r>
            </w:hyperlink>
          </w:p>
        </w:tc>
      </w:tr>
      <w:bookmarkEnd w:id="1"/>
    </w:tbl>
    <w:p w14:paraId="708C77B0" w14:textId="77777777" w:rsidR="00ED4930" w:rsidRPr="009B4580" w:rsidRDefault="00ED4930" w:rsidP="009B4580">
      <w:pPr>
        <w:spacing w:after="0" w:line="240" w:lineRule="auto"/>
        <w:rPr>
          <w:sz w:val="10"/>
          <w:szCs w:val="10"/>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334"/>
        <w:gridCol w:w="10410"/>
      </w:tblGrid>
      <w:tr w:rsidR="00745535" w:rsidRPr="00FF3323" w14:paraId="1930EB24" w14:textId="77777777" w:rsidTr="00F04E5D">
        <w:trPr>
          <w:trHeight w:val="70"/>
        </w:trPr>
        <w:tc>
          <w:tcPr>
            <w:tcW w:w="334" w:type="dxa"/>
            <w:shd w:val="clear" w:color="auto" w:fill="FFFFFF" w:themeFill="background1"/>
          </w:tcPr>
          <w:p w14:paraId="1FB87BB0" w14:textId="0DCDAEA6" w:rsidR="00745535" w:rsidRPr="008E2258" w:rsidRDefault="00ED4930" w:rsidP="00F04E5D">
            <w:pPr>
              <w:pStyle w:val="tiquettes"/>
              <w:jc w:val="right"/>
              <w:rPr>
                <w:color w:val="002F43"/>
                <w:vertAlign w:val="superscript"/>
              </w:rPr>
            </w:pPr>
            <w:r w:rsidRPr="008E2258">
              <w:rPr>
                <w:color w:val="002F43"/>
                <w:sz w:val="16"/>
                <w:szCs w:val="20"/>
                <w:vertAlign w:val="superscript"/>
              </w:rPr>
              <w:t>(1)</w:t>
            </w:r>
          </w:p>
        </w:tc>
        <w:tc>
          <w:tcPr>
            <w:tcW w:w="10410" w:type="dxa"/>
            <w:shd w:val="clear" w:color="auto" w:fill="FFFFFF" w:themeFill="background1"/>
          </w:tcPr>
          <w:p w14:paraId="0908299C" w14:textId="3228A914" w:rsidR="00745535" w:rsidRPr="009B4580" w:rsidRDefault="00D42779" w:rsidP="006121D5">
            <w:pPr>
              <w:spacing w:after="120" w:line="240" w:lineRule="auto"/>
              <w:jc w:val="both"/>
              <w:rPr>
                <w:sz w:val="10"/>
                <w:szCs w:val="10"/>
              </w:rPr>
            </w:pPr>
            <w:r w:rsidRPr="009B4580">
              <w:rPr>
                <w:color w:val="002F43"/>
                <w:sz w:val="12"/>
                <w:szCs w:val="12"/>
              </w:rPr>
              <w:t>Les informations portées sur ce questionnaire font l’objet d’un traitement informatisé destiné à l’</w:t>
            </w:r>
            <w:r w:rsidRPr="009B4580">
              <w:rPr>
                <w:bCs/>
                <w:color w:val="002F43"/>
                <w:sz w:val="12"/>
                <w:szCs w:val="12"/>
              </w:rPr>
              <w:t xml:space="preserve">insertion gratuite de votre structure dans l'Annuaire économique de l'agglomération de Vichy Communauté (version papier diffusée en septembre mise à jour annuellement et sur le site Internet </w:t>
            </w:r>
            <w:r w:rsidRPr="009B4580">
              <w:rPr>
                <w:bCs/>
                <w:i/>
                <w:iCs/>
                <w:color w:val="002F43"/>
                <w:sz w:val="12"/>
                <w:szCs w:val="12"/>
              </w:rPr>
              <w:t>vichy-economie.com</w:t>
            </w:r>
            <w:r w:rsidRPr="009B4580">
              <w:rPr>
                <w:bCs/>
                <w:color w:val="002F43"/>
                <w:sz w:val="12"/>
                <w:szCs w:val="12"/>
              </w:rPr>
              <w:t>), après étude et validation de votre fiche par nos soins. L’Agence de développement se réserve le droit de modifier le contenu, notamment le descriptif d’activité qui doit être court, précis, et sans connotation publicitaire. Les adresses mail renseignées font l’objet d’un envoi nécessaire pour la mise à jour de votre fiche et sa vérification une fois actualisée. Elles servent aussi à recevoir notre lettre d’informations hebdomadaire</w:t>
            </w:r>
            <w:r w:rsidR="006C0E52">
              <w:rPr>
                <w:bCs/>
                <w:color w:val="002F43"/>
                <w:sz w:val="12"/>
                <w:szCs w:val="12"/>
              </w:rPr>
              <w:t>,</w:t>
            </w:r>
            <w:r w:rsidRPr="009B4580">
              <w:rPr>
                <w:bCs/>
                <w:color w:val="002F43"/>
                <w:sz w:val="12"/>
                <w:szCs w:val="12"/>
              </w:rPr>
              <w:t xml:space="preserve"> vous transmettre des informations d’ordre économique et ou promotionnel. </w:t>
            </w:r>
            <w:r w:rsidRPr="009B4580">
              <w:rPr>
                <w:color w:val="002F43"/>
                <w:sz w:val="12"/>
                <w:szCs w:val="12"/>
              </w:rPr>
              <w:t>Nous mettons en place tous les moyens aptes à assurer la confidentialité et la sécurité de vos données personnelles, de manière à empêcher leur endommagement, effacement ou accès par des tiers non autorisés. Consciente que la collecte et le traitement des données personnelles doivent respecter les droits fondamentaux des personnes, Vichy Économie vous garantit un droit d’accès, de modification, de portabilité et de suppression des données vous concernant. Si vous souhaitez exercer ce droit, vous pouvez envoyer votre demande à :</w:t>
            </w:r>
            <w:r w:rsidRPr="009B4580">
              <w:rPr>
                <w:sz w:val="12"/>
                <w:szCs w:val="12"/>
              </w:rPr>
              <w:t xml:space="preserve"> </w:t>
            </w:r>
            <w:hyperlink r:id="rId16" w:history="1">
              <w:r w:rsidRPr="009B4580">
                <w:rPr>
                  <w:rStyle w:val="Lienhypertexte"/>
                  <w:sz w:val="12"/>
                  <w:szCs w:val="12"/>
                </w:rPr>
                <w:t>communication@vichy-economie.com</w:t>
              </w:r>
            </w:hyperlink>
          </w:p>
        </w:tc>
      </w:tr>
    </w:tbl>
    <w:p w14:paraId="52EF57EC" w14:textId="77777777" w:rsidR="00A10A98" w:rsidRPr="00FF3323" w:rsidRDefault="00A10A98" w:rsidP="009B4580"/>
    <w:sectPr w:rsidR="00A10A98" w:rsidRPr="00FF3323" w:rsidSect="009B4580">
      <w:headerReference w:type="even" r:id="rId17"/>
      <w:headerReference w:type="default" r:id="rId18"/>
      <w:pgSz w:w="11906" w:h="16838" w:code="9"/>
      <w:pgMar w:top="287" w:right="576" w:bottom="142" w:left="576" w:header="284"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AD68E" w14:textId="77777777" w:rsidR="009A634D" w:rsidRDefault="009A634D" w:rsidP="001A0130">
      <w:pPr>
        <w:spacing w:after="0" w:line="240" w:lineRule="auto"/>
      </w:pPr>
      <w:r>
        <w:separator/>
      </w:r>
    </w:p>
  </w:endnote>
  <w:endnote w:type="continuationSeparator" w:id="0">
    <w:p w14:paraId="30D1A8C6" w14:textId="77777777" w:rsidR="009A634D" w:rsidRDefault="009A634D" w:rsidP="001A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mj-ea">
    <w:panose1 w:val="00000000000000000000"/>
    <w:charset w:val="00"/>
    <w:family w:val="roman"/>
    <w:notTrueType/>
    <w:pitch w:val="default"/>
  </w:font>
  <w:font w:name="+mj-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E2C53" w14:textId="77777777" w:rsidR="009A634D" w:rsidRDefault="009A634D" w:rsidP="001A0130">
      <w:pPr>
        <w:spacing w:after="0" w:line="240" w:lineRule="auto"/>
      </w:pPr>
      <w:r>
        <w:separator/>
      </w:r>
    </w:p>
  </w:footnote>
  <w:footnote w:type="continuationSeparator" w:id="0">
    <w:p w14:paraId="62400073" w14:textId="77777777" w:rsidR="009A634D" w:rsidRDefault="009A634D" w:rsidP="001A0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5A786" w14:textId="19C72602" w:rsidR="00C76C51" w:rsidRDefault="00C76C51">
    <w:pPr>
      <w:pStyle w:val="En-tte"/>
    </w:pPr>
    <w:r w:rsidRPr="00672CCC">
      <w:rPr>
        <w:noProof/>
        <w:sz w:val="10"/>
        <w:szCs w:val="10"/>
      </w:rPr>
      <mc:AlternateContent>
        <mc:Choice Requires="wps">
          <w:drawing>
            <wp:anchor distT="0" distB="0" distL="114300" distR="114300" simplePos="0" relativeHeight="251665408" behindDoc="0" locked="0" layoutInCell="1" allowOverlap="1" wp14:anchorId="0809DCAB" wp14:editId="14E7A2A1">
              <wp:simplePos x="0" y="0"/>
              <wp:positionH relativeFrom="column">
                <wp:posOffset>-232410</wp:posOffset>
              </wp:positionH>
              <wp:positionV relativeFrom="paragraph">
                <wp:posOffset>635</wp:posOffset>
              </wp:positionV>
              <wp:extent cx="7284720" cy="10287000"/>
              <wp:effectExtent l="0" t="0" r="0" b="0"/>
              <wp:wrapNone/>
              <wp:docPr id="419378780"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84720" cy="102870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3541555E" id="Rectangle 3" o:spid="_x0000_s1026" alt="&quot;&quot;" style="position:absolute;margin-left:-18.3pt;margin-top:.05pt;width:573.6pt;height:810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" fillcolor="#f2f2f2 [3052]"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2A188" w14:textId="7D3B7C91" w:rsidR="001A0130" w:rsidRPr="00672CCC" w:rsidRDefault="00BC234B" w:rsidP="00672CCC">
    <w:pPr>
      <w:pStyle w:val="En-tte"/>
      <w:tabs>
        <w:tab w:val="clear" w:pos="4680"/>
      </w:tabs>
      <w:rPr>
        <w:sz w:val="10"/>
        <w:szCs w:val="10"/>
      </w:rPr>
    </w:pPr>
    <w:r w:rsidRPr="00672CCC">
      <w:rPr>
        <w:noProof/>
        <w:sz w:val="10"/>
        <w:szCs w:val="10"/>
      </w:rPr>
      <mc:AlternateContent>
        <mc:Choice Requires="wps">
          <w:drawing>
            <wp:anchor distT="0" distB="0" distL="114300" distR="114300" simplePos="0" relativeHeight="251663360" behindDoc="0" locked="0" layoutInCell="1" allowOverlap="1" wp14:anchorId="39D5EA17" wp14:editId="2D46BAA0">
              <wp:simplePos x="0" y="0"/>
              <wp:positionH relativeFrom="column">
                <wp:posOffset>-242344</wp:posOffset>
              </wp:positionH>
              <wp:positionV relativeFrom="paragraph">
                <wp:posOffset>666742</wp:posOffset>
              </wp:positionV>
              <wp:extent cx="7284720" cy="9626444"/>
              <wp:effectExtent l="0" t="0" r="0" b="0"/>
              <wp:wrapNone/>
              <wp:docPr id="1510214873" name="Rectangle 3">
                <a:extLst xmlns:a="http://schemas.openxmlformats.org/drawingml/2006/main">
                  <a:ext uri="{FF2B5EF4-FFF2-40B4-BE49-F238E27FC236}">
                    <a16:creationId xmlns:a16="http://schemas.microsoft.com/office/drawing/2014/main" id="{4FB03EB0-31AC-464A-A4CF-52AA945A224D}"/>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84720" cy="9626444"/>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679BF8F3" id="Rectangle 3" o:spid="_x0000_s1026" alt="&quot;&quot;" style="position:absolute;margin-left:-19.1pt;margin-top:52.5pt;width:573.6pt;height:75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" fillcolor="#f2f2f2 [305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3486CCC"/>
    <w:lvl w:ilvl="0">
      <w:start w:val="1"/>
      <w:numFmt w:val="decimal"/>
      <w:lvlText w:val="%1."/>
      <w:lvlJc w:val="left"/>
      <w:pPr>
        <w:tabs>
          <w:tab w:val="num" w:pos="360"/>
        </w:tabs>
        <w:ind w:left="360" w:hanging="360"/>
      </w:pPr>
    </w:lvl>
  </w:abstractNum>
  <w:abstractNum w:abstractNumId="1" w15:restartNumberingAfterBreak="0">
    <w:nsid w:val="2F04570F"/>
    <w:multiLevelType w:val="hybridMultilevel"/>
    <w:tmpl w:val="F02EDEBC"/>
    <w:lvl w:ilvl="0" w:tplc="7084064E">
      <w:start w:val="1"/>
      <w:numFmt w:val="decimal"/>
      <w:lvlText w:val="(%1)"/>
      <w:lvlJc w:val="left"/>
      <w:pPr>
        <w:ind w:left="720" w:hanging="360"/>
      </w:pPr>
      <w:rPr>
        <w:b w:val="0"/>
        <w:bCs/>
        <w:i/>
        <w:strike w:val="0"/>
        <w:dstrike w:val="0"/>
        <w:color w:val="auto"/>
        <w:sz w:val="18"/>
        <w:u w:val="none"/>
        <w:effect w:val="no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797C6AFB"/>
    <w:multiLevelType w:val="hybridMultilevel"/>
    <w:tmpl w:val="26E6C440"/>
    <w:lvl w:ilvl="0" w:tplc="79120B62">
      <w:start w:val="1"/>
      <w:numFmt w:val="decimal"/>
      <w:pStyle w:val="Listenumros"/>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num w:numId="1" w16cid:durableId="943918919">
    <w:abstractNumId w:val="2"/>
  </w:num>
  <w:num w:numId="2" w16cid:durableId="1418481215">
    <w:abstractNumId w:val="0"/>
  </w:num>
  <w:num w:numId="3" w16cid:durableId="9479296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enforcement="1" w:cryptProviderType="rsaAES" w:cryptAlgorithmClass="hash" w:cryptAlgorithmType="typeAny" w:cryptAlgorithmSid="14" w:cryptSpinCount="100000" w:hash="ZYdBJyj/axI8x/tI8MTIhkhMdrR0es1frhKIToY+vFZ0KiUPsgx6rfrsRSpD79NlEKx1Heklg9jTWsZz/GGANw==" w:salt="LI7cKNyIUlt9wS+T5d5tng=="/>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1MLAwMjIAUpYWRko6SsGpxcWZ+XkgBaa1AFmRMl0sAAAA"/>
  </w:docVars>
  <w:rsids>
    <w:rsidRoot w:val="00EA2D7F"/>
    <w:rsid w:val="00001D6D"/>
    <w:rsid w:val="00047814"/>
    <w:rsid w:val="000640FF"/>
    <w:rsid w:val="00075E5E"/>
    <w:rsid w:val="000A7DFD"/>
    <w:rsid w:val="000B2B85"/>
    <w:rsid w:val="000C3D5F"/>
    <w:rsid w:val="000F1FFE"/>
    <w:rsid w:val="001410C5"/>
    <w:rsid w:val="00153E13"/>
    <w:rsid w:val="00160B48"/>
    <w:rsid w:val="00175D0B"/>
    <w:rsid w:val="0019169A"/>
    <w:rsid w:val="001A0130"/>
    <w:rsid w:val="001B1F58"/>
    <w:rsid w:val="0023117C"/>
    <w:rsid w:val="00232876"/>
    <w:rsid w:val="00251E32"/>
    <w:rsid w:val="00267116"/>
    <w:rsid w:val="002C74D1"/>
    <w:rsid w:val="002F58E0"/>
    <w:rsid w:val="003256FD"/>
    <w:rsid w:val="00333F77"/>
    <w:rsid w:val="00355944"/>
    <w:rsid w:val="00355DEE"/>
    <w:rsid w:val="003B49EC"/>
    <w:rsid w:val="003C5F4A"/>
    <w:rsid w:val="003D065C"/>
    <w:rsid w:val="003D55FB"/>
    <w:rsid w:val="003D65C7"/>
    <w:rsid w:val="003D6962"/>
    <w:rsid w:val="003E0CBB"/>
    <w:rsid w:val="003F5910"/>
    <w:rsid w:val="00402433"/>
    <w:rsid w:val="004376F0"/>
    <w:rsid w:val="00466351"/>
    <w:rsid w:val="00490673"/>
    <w:rsid w:val="00493B9F"/>
    <w:rsid w:val="004A6E51"/>
    <w:rsid w:val="004B47A9"/>
    <w:rsid w:val="004D157A"/>
    <w:rsid w:val="004E4797"/>
    <w:rsid w:val="004E4CF0"/>
    <w:rsid w:val="004E4FDA"/>
    <w:rsid w:val="004F0368"/>
    <w:rsid w:val="00546CE2"/>
    <w:rsid w:val="00564704"/>
    <w:rsid w:val="005734CE"/>
    <w:rsid w:val="0058249F"/>
    <w:rsid w:val="005A1CEF"/>
    <w:rsid w:val="005A20B8"/>
    <w:rsid w:val="005A2342"/>
    <w:rsid w:val="005E6FA8"/>
    <w:rsid w:val="006121D5"/>
    <w:rsid w:val="006136DF"/>
    <w:rsid w:val="0064544E"/>
    <w:rsid w:val="00650949"/>
    <w:rsid w:val="00650A43"/>
    <w:rsid w:val="006662D2"/>
    <w:rsid w:val="00672CCC"/>
    <w:rsid w:val="006739B3"/>
    <w:rsid w:val="00680D16"/>
    <w:rsid w:val="00687CFB"/>
    <w:rsid w:val="006935D2"/>
    <w:rsid w:val="00696B6E"/>
    <w:rsid w:val="006A504D"/>
    <w:rsid w:val="006A5F0E"/>
    <w:rsid w:val="006C0E52"/>
    <w:rsid w:val="006C28FD"/>
    <w:rsid w:val="006D251C"/>
    <w:rsid w:val="00727F02"/>
    <w:rsid w:val="00745535"/>
    <w:rsid w:val="00751761"/>
    <w:rsid w:val="007718C6"/>
    <w:rsid w:val="00775668"/>
    <w:rsid w:val="00775CB5"/>
    <w:rsid w:val="007A1B1E"/>
    <w:rsid w:val="007E19C9"/>
    <w:rsid w:val="007E4DAB"/>
    <w:rsid w:val="008045C5"/>
    <w:rsid w:val="00813C3D"/>
    <w:rsid w:val="00822894"/>
    <w:rsid w:val="0083040E"/>
    <w:rsid w:val="00835F7E"/>
    <w:rsid w:val="0085321A"/>
    <w:rsid w:val="00866BB6"/>
    <w:rsid w:val="00872D54"/>
    <w:rsid w:val="00876773"/>
    <w:rsid w:val="00887C70"/>
    <w:rsid w:val="008C5BB3"/>
    <w:rsid w:val="008E2258"/>
    <w:rsid w:val="008F234E"/>
    <w:rsid w:val="008F2381"/>
    <w:rsid w:val="008F3B4E"/>
    <w:rsid w:val="009075D1"/>
    <w:rsid w:val="00926559"/>
    <w:rsid w:val="0096033C"/>
    <w:rsid w:val="00982127"/>
    <w:rsid w:val="00990DE5"/>
    <w:rsid w:val="0099139C"/>
    <w:rsid w:val="009A634D"/>
    <w:rsid w:val="009B4580"/>
    <w:rsid w:val="009E70CA"/>
    <w:rsid w:val="00A10A98"/>
    <w:rsid w:val="00A42C45"/>
    <w:rsid w:val="00A52E40"/>
    <w:rsid w:val="00A82CC7"/>
    <w:rsid w:val="00AB17A5"/>
    <w:rsid w:val="00AB3148"/>
    <w:rsid w:val="00AF1F6A"/>
    <w:rsid w:val="00B32219"/>
    <w:rsid w:val="00B60D5E"/>
    <w:rsid w:val="00B6374B"/>
    <w:rsid w:val="00B94A7C"/>
    <w:rsid w:val="00BA04E4"/>
    <w:rsid w:val="00BA3DE7"/>
    <w:rsid w:val="00BA54DD"/>
    <w:rsid w:val="00BA66C3"/>
    <w:rsid w:val="00BC234B"/>
    <w:rsid w:val="00BF1949"/>
    <w:rsid w:val="00C1222F"/>
    <w:rsid w:val="00C1524E"/>
    <w:rsid w:val="00C2314D"/>
    <w:rsid w:val="00C6010E"/>
    <w:rsid w:val="00C63F47"/>
    <w:rsid w:val="00C76C51"/>
    <w:rsid w:val="00CA3E97"/>
    <w:rsid w:val="00CB16D2"/>
    <w:rsid w:val="00CC6B75"/>
    <w:rsid w:val="00CD05DC"/>
    <w:rsid w:val="00CD2F63"/>
    <w:rsid w:val="00CD5B0D"/>
    <w:rsid w:val="00CF0D4A"/>
    <w:rsid w:val="00CF72A0"/>
    <w:rsid w:val="00D257F6"/>
    <w:rsid w:val="00D42779"/>
    <w:rsid w:val="00D46CF1"/>
    <w:rsid w:val="00D4795B"/>
    <w:rsid w:val="00D50BB9"/>
    <w:rsid w:val="00D54F67"/>
    <w:rsid w:val="00D93D33"/>
    <w:rsid w:val="00DB3723"/>
    <w:rsid w:val="00DC1831"/>
    <w:rsid w:val="00DD4597"/>
    <w:rsid w:val="00DE24D7"/>
    <w:rsid w:val="00DE25B5"/>
    <w:rsid w:val="00DE6C20"/>
    <w:rsid w:val="00DF5CFB"/>
    <w:rsid w:val="00DF6937"/>
    <w:rsid w:val="00E128AE"/>
    <w:rsid w:val="00E20AFC"/>
    <w:rsid w:val="00E32060"/>
    <w:rsid w:val="00E3286D"/>
    <w:rsid w:val="00E413DD"/>
    <w:rsid w:val="00E82401"/>
    <w:rsid w:val="00E86394"/>
    <w:rsid w:val="00E90E38"/>
    <w:rsid w:val="00EA2C9A"/>
    <w:rsid w:val="00EA2D7F"/>
    <w:rsid w:val="00ED4930"/>
    <w:rsid w:val="00EE42CE"/>
    <w:rsid w:val="00F04E5D"/>
    <w:rsid w:val="00F14730"/>
    <w:rsid w:val="00F40180"/>
    <w:rsid w:val="00F53FDC"/>
    <w:rsid w:val="00F55DE5"/>
    <w:rsid w:val="00F75129"/>
    <w:rsid w:val="00FA3EB3"/>
    <w:rsid w:val="00FA60B7"/>
    <w:rsid w:val="00FB15F1"/>
    <w:rsid w:val="00FD35A6"/>
    <w:rsid w:val="00FE582D"/>
    <w:rsid w:val="00FF3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46E17"/>
  <w15:chartTrackingRefBased/>
  <w15:docId w15:val="{4F6EA2F4-32A4-483E-AAAF-BBF7FC0E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5A6"/>
  </w:style>
  <w:style w:type="paragraph" w:styleId="Titre1">
    <w:name w:val="heading 1"/>
    <w:basedOn w:val="Normal"/>
    <w:next w:val="Normal"/>
    <w:link w:val="Titre1Car"/>
    <w:uiPriority w:val="9"/>
    <w:qFormat/>
    <w:rsid w:val="00F53FDC"/>
    <w:pPr>
      <w:keepNext/>
      <w:keepLines/>
      <w:spacing w:before="240" w:after="0"/>
      <w:outlineLvl w:val="0"/>
    </w:pPr>
    <w:rPr>
      <w:rFonts w:asciiTheme="majorHAnsi" w:eastAsiaTheme="majorEastAsia" w:hAnsiTheme="majorHAnsi" w:cstheme="majorBidi"/>
      <w:b/>
      <w:color w:val="1F497D" w:themeColor="text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1A0130"/>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CB16D2"/>
  </w:style>
  <w:style w:type="paragraph" w:styleId="Pieddepage">
    <w:name w:val="footer"/>
    <w:basedOn w:val="Normal"/>
    <w:link w:val="PieddepageCar"/>
    <w:uiPriority w:val="99"/>
    <w:semiHidden/>
    <w:rsid w:val="001A0130"/>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CB16D2"/>
  </w:style>
  <w:style w:type="paragraph" w:styleId="NormalWeb">
    <w:name w:val="Normal (Web)"/>
    <w:basedOn w:val="Normal"/>
    <w:uiPriority w:val="99"/>
    <w:semiHidden/>
    <w:rsid w:val="001A0130"/>
    <w:pPr>
      <w:spacing w:before="100" w:beforeAutospacing="1" w:after="100" w:afterAutospacing="1" w:line="240" w:lineRule="auto"/>
    </w:pPr>
    <w:rPr>
      <w:rFonts w:ascii="Times New Roman" w:eastAsiaTheme="minorEastAsia" w:hAnsi="Times New Roman" w:cs="Times New Roman"/>
      <w:sz w:val="24"/>
      <w:szCs w:val="24"/>
    </w:rPr>
  </w:style>
  <w:style w:type="paragraph" w:styleId="Paragraphedeliste">
    <w:name w:val="List Paragraph"/>
    <w:basedOn w:val="Normal"/>
    <w:uiPriority w:val="34"/>
    <w:qFormat/>
    <w:rsid w:val="001A0130"/>
    <w:pPr>
      <w:spacing w:after="0" w:line="240" w:lineRule="auto"/>
      <w:ind w:left="720"/>
      <w:contextualSpacing/>
    </w:pPr>
    <w:rPr>
      <w:rFonts w:ascii="Times New Roman" w:eastAsiaTheme="minorEastAsia" w:hAnsi="Times New Roman" w:cs="Times New Roman"/>
      <w:sz w:val="24"/>
      <w:szCs w:val="24"/>
    </w:rPr>
  </w:style>
  <w:style w:type="table" w:styleId="Grilledutableau">
    <w:name w:val="Table Grid"/>
    <w:basedOn w:val="TableauNormal"/>
    <w:uiPriority w:val="39"/>
    <w:rsid w:val="00E3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Web"/>
    <w:next w:val="Normal"/>
    <w:link w:val="TitreCar"/>
    <w:uiPriority w:val="10"/>
    <w:qFormat/>
    <w:rsid w:val="00E3286D"/>
    <w:pPr>
      <w:spacing w:before="0" w:beforeAutospacing="0" w:after="0" w:afterAutospacing="0" w:line="560" w:lineRule="exact"/>
    </w:pPr>
    <w:rPr>
      <w:rFonts w:ascii="Constantia" w:eastAsia="Times New Roman" w:hAnsi="Constantia"/>
      <w:b/>
      <w:bCs/>
      <w:color w:val="FFFFFF"/>
      <w:sz w:val="60"/>
      <w:szCs w:val="60"/>
    </w:rPr>
  </w:style>
  <w:style w:type="character" w:customStyle="1" w:styleId="TitreCar">
    <w:name w:val="Titre Car"/>
    <w:basedOn w:val="Policepardfaut"/>
    <w:link w:val="Titre"/>
    <w:uiPriority w:val="10"/>
    <w:rsid w:val="00E3286D"/>
    <w:rPr>
      <w:rFonts w:ascii="Constantia" w:eastAsia="Times New Roman" w:hAnsi="Constantia" w:cs="Times New Roman"/>
      <w:b/>
      <w:bCs/>
      <w:color w:val="FFFFFF"/>
      <w:sz w:val="60"/>
      <w:szCs w:val="60"/>
    </w:rPr>
  </w:style>
  <w:style w:type="character" w:styleId="Textedelespacerserv">
    <w:name w:val="Placeholder Text"/>
    <w:basedOn w:val="Policepardfaut"/>
    <w:uiPriority w:val="99"/>
    <w:semiHidden/>
    <w:rsid w:val="00E3286D"/>
    <w:rPr>
      <w:color w:val="808080"/>
    </w:rPr>
  </w:style>
  <w:style w:type="paragraph" w:styleId="Listenumros">
    <w:name w:val="List Number"/>
    <w:basedOn w:val="Normal"/>
    <w:uiPriority w:val="99"/>
    <w:rsid w:val="004F0368"/>
    <w:pPr>
      <w:numPr>
        <w:numId w:val="1"/>
      </w:numPr>
    </w:pPr>
    <w:rPr>
      <w:sz w:val="18"/>
      <w:lang w:val="en-ZA"/>
    </w:rPr>
  </w:style>
  <w:style w:type="character" w:styleId="Accentuation">
    <w:name w:val="Emphasis"/>
    <w:basedOn w:val="Policepardfaut"/>
    <w:uiPriority w:val="20"/>
    <w:qFormat/>
    <w:rsid w:val="00FA3EB3"/>
    <w:rPr>
      <w:rFonts w:asciiTheme="minorHAnsi" w:hAnsiTheme="minorHAnsi"/>
      <w:b w:val="0"/>
      <w:i w:val="0"/>
      <w:iCs/>
      <w:caps w:val="0"/>
      <w:smallCaps w:val="0"/>
    </w:rPr>
  </w:style>
  <w:style w:type="paragraph" w:customStyle="1" w:styleId="Champ">
    <w:name w:val="Champ"/>
    <w:basedOn w:val="Normal"/>
    <w:qFormat/>
    <w:rsid w:val="00232876"/>
    <w:pPr>
      <w:spacing w:after="0" w:line="216" w:lineRule="auto"/>
    </w:pPr>
    <w:rPr>
      <w:i/>
      <w:sz w:val="16"/>
    </w:rPr>
  </w:style>
  <w:style w:type="paragraph" w:styleId="Signature">
    <w:name w:val="Signature"/>
    <w:basedOn w:val="Normal"/>
    <w:link w:val="SignatureCar"/>
    <w:uiPriority w:val="99"/>
    <w:rsid w:val="00CB16D2"/>
    <w:pPr>
      <w:spacing w:after="0" w:line="240" w:lineRule="auto"/>
      <w:ind w:left="4320"/>
      <w:jc w:val="right"/>
    </w:pPr>
    <w:rPr>
      <w:sz w:val="18"/>
    </w:rPr>
  </w:style>
  <w:style w:type="character" w:customStyle="1" w:styleId="SignatureCar">
    <w:name w:val="Signature Car"/>
    <w:basedOn w:val="Policepardfaut"/>
    <w:link w:val="Signature"/>
    <w:uiPriority w:val="99"/>
    <w:rsid w:val="00CB16D2"/>
    <w:rPr>
      <w:sz w:val="18"/>
    </w:rPr>
  </w:style>
  <w:style w:type="paragraph" w:styleId="Sansinterligne">
    <w:name w:val="No Spacing"/>
    <w:uiPriority w:val="1"/>
    <w:qFormat/>
    <w:rsid w:val="00696B6E"/>
    <w:pPr>
      <w:spacing w:after="0" w:line="240" w:lineRule="auto"/>
    </w:pPr>
  </w:style>
  <w:style w:type="character" w:customStyle="1" w:styleId="Titre1Car">
    <w:name w:val="Titre 1 Car"/>
    <w:basedOn w:val="Policepardfaut"/>
    <w:link w:val="Titre1"/>
    <w:uiPriority w:val="9"/>
    <w:rsid w:val="00F53FDC"/>
    <w:rPr>
      <w:rFonts w:asciiTheme="majorHAnsi" w:eastAsiaTheme="majorEastAsia" w:hAnsiTheme="majorHAnsi" w:cstheme="majorBidi"/>
      <w:b/>
      <w:color w:val="1F497D" w:themeColor="text2"/>
      <w:sz w:val="32"/>
      <w:szCs w:val="32"/>
    </w:rPr>
  </w:style>
  <w:style w:type="paragraph" w:customStyle="1" w:styleId="tiquettes">
    <w:name w:val="Étiquettes"/>
    <w:basedOn w:val="Normal"/>
    <w:qFormat/>
    <w:rsid w:val="00FD35A6"/>
    <w:pPr>
      <w:spacing w:after="0"/>
    </w:pPr>
    <w:rPr>
      <w:sz w:val="18"/>
    </w:rPr>
  </w:style>
  <w:style w:type="table" w:customStyle="1" w:styleId="Heuresdouverture">
    <w:name w:val="Heures d’ouverture"/>
    <w:basedOn w:val="TableauNormal"/>
    <w:uiPriority w:val="99"/>
    <w:rsid w:val="00FD35A6"/>
    <w:pPr>
      <w:spacing w:after="0" w:line="240" w:lineRule="auto"/>
    </w:pPr>
    <w:tblPr>
      <w:tblCellMar>
        <w:left w:w="216" w:type="dxa"/>
        <w:right w:w="216" w:type="dxa"/>
      </w:tblCellMar>
    </w:tblPr>
    <w:tcPr>
      <w:vAlign w:val="bottom"/>
    </w:tcPr>
    <w:tblStylePr w:type="firstRow">
      <w:pPr>
        <w:jc w:val="center"/>
      </w:pPr>
      <w:rPr>
        <w:b/>
      </w:rPr>
      <w:tblPr/>
      <w:tcPr>
        <w:vAlign w:val="top"/>
      </w:tcPr>
    </w:tblStylePr>
  </w:style>
  <w:style w:type="paragraph" w:styleId="Textedebulles">
    <w:name w:val="Balloon Text"/>
    <w:basedOn w:val="Normal"/>
    <w:link w:val="TextedebullesCar"/>
    <w:uiPriority w:val="99"/>
    <w:semiHidden/>
    <w:unhideWhenUsed/>
    <w:rsid w:val="009075D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075D1"/>
    <w:rPr>
      <w:rFonts w:ascii="Segoe UI" w:hAnsi="Segoe UI" w:cs="Segoe UI"/>
      <w:sz w:val="18"/>
      <w:szCs w:val="18"/>
    </w:rPr>
  </w:style>
  <w:style w:type="character" w:styleId="Lienhypertexte">
    <w:name w:val="Hyperlink"/>
    <w:basedOn w:val="Policepardfaut"/>
    <w:uiPriority w:val="99"/>
    <w:unhideWhenUsed/>
    <w:rsid w:val="00ED4930"/>
    <w:rPr>
      <w:color w:val="0096D2" w:themeColor="hyperlink"/>
      <w:u w:val="single"/>
    </w:rPr>
  </w:style>
  <w:style w:type="character" w:styleId="Mentionnonrsolue">
    <w:name w:val="Unresolved Mention"/>
    <w:basedOn w:val="Policepardfaut"/>
    <w:uiPriority w:val="99"/>
    <w:semiHidden/>
    <w:unhideWhenUsed/>
    <w:rsid w:val="00ED4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97164">
      <w:bodyDiv w:val="1"/>
      <w:marLeft w:val="0"/>
      <w:marRight w:val="0"/>
      <w:marTop w:val="0"/>
      <w:marBottom w:val="0"/>
      <w:divBdr>
        <w:top w:val="none" w:sz="0" w:space="0" w:color="auto"/>
        <w:left w:val="none" w:sz="0" w:space="0" w:color="auto"/>
        <w:bottom w:val="none" w:sz="0" w:space="0" w:color="auto"/>
        <w:right w:val="none" w:sz="0" w:space="0" w:color="auto"/>
      </w:divBdr>
    </w:div>
    <w:div w:id="45915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mmunication@vichy-economi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nnuaire@vichy-economie.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233;r&#232;se%20PATURAUD\AppData\Roaming\Microsoft\Templates\Formulaire%20de%20mise%20&#224;%20jour%20pour%20cabinet%20-%20Sant&#233;.dotx" TargetMode="External"/></Relationships>
</file>

<file path=word/theme/theme1.xml><?xml version="1.0" encoding="utf-8"?>
<a:theme xmlns:a="http://schemas.openxmlformats.org/drawingml/2006/main" name="Business Theme to use">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Custom 53">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A489A-9285-41C3-9CE8-3D353681C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CD373B-0576-4E44-A284-0B50CBA69FE3}">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5C8FD774-1B5E-437E-BA97-7C2A38EA27E6}">
  <ds:schemaRefs>
    <ds:schemaRef ds:uri="http://schemas.microsoft.com/sharepoint/v3/contenttype/forms"/>
  </ds:schemaRefs>
</ds:datastoreItem>
</file>

<file path=customXml/itemProps4.xml><?xml version="1.0" encoding="utf-8"?>
<ds:datastoreItem xmlns:ds="http://schemas.openxmlformats.org/officeDocument/2006/customXml" ds:itemID="{E50AD23D-2362-4221-9313-4465C7CE0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de mise à jour pour cabinet - Santé.dotx</Template>
  <TotalTime>754</TotalTime>
  <Pages>1</Pages>
  <Words>554</Words>
  <Characters>3050</Characters>
  <Application>Microsoft Office Word</Application>
  <DocSecurity>8</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Laurélie REMUSON</dc:creator>
  <cp:keywords/>
  <dc:description/>
  <cp:lastModifiedBy>Laurélie REMUSON</cp:lastModifiedBy>
  <cp:revision>76</cp:revision>
  <cp:lastPrinted>2025-01-02T10:47:00Z</cp:lastPrinted>
  <dcterms:created xsi:type="dcterms:W3CDTF">2024-11-20T07:33:00Z</dcterms:created>
  <dcterms:modified xsi:type="dcterms:W3CDTF">2025-03-06T10:54:00Z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